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60" w:rsidRPr="00266360" w:rsidRDefault="00266360" w:rsidP="00266360">
      <w:pPr>
        <w:pStyle w:val="3"/>
        <w:jc w:val="center"/>
        <w:rPr>
          <w:rFonts w:ascii="黑体" w:eastAsia="黑体" w:hAnsi="黑体"/>
          <w:color w:val="FF0000"/>
        </w:rPr>
      </w:pPr>
      <w:bookmarkStart w:id="0" w:name="_GoBack"/>
      <w:r w:rsidRPr="00266360">
        <w:rPr>
          <w:rFonts w:ascii="黑体" w:eastAsia="黑体" w:hAnsi="黑体"/>
          <w:color w:val="FF0000"/>
        </w:rPr>
        <w:t>2021</w:t>
      </w:r>
      <w:r>
        <w:rPr>
          <w:rFonts w:ascii="黑体" w:eastAsia="黑体" w:hAnsi="黑体" w:hint="eastAsia"/>
          <w:color w:val="FF0000"/>
        </w:rPr>
        <w:t>年</w:t>
      </w:r>
      <w:r w:rsidRPr="00266360">
        <w:rPr>
          <w:rFonts w:ascii="黑体" w:eastAsia="黑体" w:hAnsi="黑体" w:hint="eastAsia"/>
          <w:color w:val="FF0000"/>
        </w:rPr>
        <w:t>衡阳市初中学业水平考试物理参考答案</w:t>
      </w:r>
    </w:p>
    <w:bookmarkEnd w:id="0"/>
    <w:p w:rsidR="00266360" w:rsidRDefault="00266360" w:rsidP="00266360">
      <w:pPr>
        <w:rPr>
          <w:b/>
          <w:bCs/>
        </w:rPr>
      </w:pPr>
      <w:r>
        <w:rPr>
          <w:rFonts w:hint="eastAsia"/>
          <w:b/>
          <w:bCs/>
        </w:rPr>
        <w:t>一、单项选择题</w:t>
      </w:r>
    </w:p>
    <w:p w:rsidR="00266360" w:rsidRDefault="00266360" w:rsidP="00266360">
      <w:proofErr w:type="gramStart"/>
      <w:r>
        <w:rPr>
          <w:rFonts w:hint="eastAsia"/>
        </w:rPr>
        <w:t>1.A</w:t>
      </w:r>
      <w:proofErr w:type="gramEnd"/>
      <w:r>
        <w:rPr>
          <w:rFonts w:hint="eastAsia"/>
        </w:rPr>
        <w:t xml:space="preserve">   2.D    3.B    4.D    5.C    6.B   7.D    8.C    9.A</w:t>
      </w:r>
    </w:p>
    <w:p w:rsidR="00266360" w:rsidRDefault="00266360" w:rsidP="00266360">
      <w:r>
        <w:rPr>
          <w:rFonts w:hint="eastAsia"/>
        </w:rPr>
        <w:t>10</w:t>
      </w:r>
      <w:proofErr w:type="gramStart"/>
      <w:r>
        <w:rPr>
          <w:rFonts w:hint="eastAsia"/>
        </w:rPr>
        <w:t>.B</w:t>
      </w:r>
      <w:proofErr w:type="gramEnd"/>
      <w:r>
        <w:rPr>
          <w:rFonts w:hint="eastAsia"/>
        </w:rPr>
        <w:t xml:space="preserve">  11.D   12.C</w:t>
      </w:r>
    </w:p>
    <w:p w:rsidR="00266360" w:rsidRDefault="00266360" w:rsidP="00266360">
      <w:pPr>
        <w:rPr>
          <w:b/>
          <w:bCs/>
        </w:rPr>
      </w:pPr>
      <w:r>
        <w:rPr>
          <w:rFonts w:hint="eastAsia"/>
          <w:b/>
          <w:bCs/>
        </w:rPr>
        <w:t>二、双项选择题</w:t>
      </w:r>
    </w:p>
    <w:p w:rsidR="00266360" w:rsidRDefault="00266360" w:rsidP="00266360">
      <w:r>
        <w:rPr>
          <w:rFonts w:hint="eastAsia"/>
        </w:rPr>
        <w:t>13</w:t>
      </w:r>
      <w:proofErr w:type="gramStart"/>
      <w:r>
        <w:rPr>
          <w:rFonts w:hint="eastAsia"/>
        </w:rPr>
        <w:t>.BC</w:t>
      </w:r>
      <w:proofErr w:type="gramEnd"/>
      <w:r>
        <w:rPr>
          <w:rFonts w:hint="eastAsia"/>
        </w:rPr>
        <w:t xml:space="preserve">   14.CD  15.AD  16.BD</w:t>
      </w:r>
    </w:p>
    <w:p w:rsidR="00266360" w:rsidRDefault="00266360" w:rsidP="00266360">
      <w:pPr>
        <w:rPr>
          <w:b/>
          <w:bCs/>
        </w:rPr>
      </w:pPr>
      <w:r>
        <w:rPr>
          <w:rFonts w:hint="eastAsia"/>
          <w:b/>
          <w:bCs/>
        </w:rPr>
        <w:t>三、作图题</w:t>
      </w:r>
    </w:p>
    <w:p w:rsidR="00266360" w:rsidRDefault="00266360" w:rsidP="00266360">
      <w:r>
        <w:rPr>
          <w:rFonts w:hint="eastAsia"/>
        </w:rPr>
        <w:t>17.</w:t>
      </w:r>
      <w:r>
        <w:rPr>
          <w:rFonts w:hint="eastAsia"/>
        </w:rPr>
        <w:t>像与物关于平面镜轴对称，所以做</w:t>
      </w:r>
      <w:r>
        <w:rPr>
          <w:rFonts w:hint="eastAsia"/>
        </w:rPr>
        <w:t xml:space="preserve"> A,C </w:t>
      </w:r>
      <w:r>
        <w:rPr>
          <w:rFonts w:hint="eastAsia"/>
        </w:rPr>
        <w:t>的轴对称点即可</w:t>
      </w:r>
    </w:p>
    <w:p w:rsidR="00266360" w:rsidRDefault="00266360" w:rsidP="00266360">
      <w:r>
        <w:rPr>
          <w:noProof/>
        </w:rPr>
        <w:drawing>
          <wp:inline distT="0" distB="0" distL="114300" distR="114300" wp14:anchorId="599FCF57" wp14:editId="62E23085">
            <wp:extent cx="3486150" cy="142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5002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60" w:rsidRDefault="00266360" w:rsidP="00266360">
      <w:r>
        <w:rPr>
          <w:rFonts w:hint="eastAsia"/>
        </w:rPr>
        <w:t>18.</w:t>
      </w:r>
      <w:r>
        <w:rPr>
          <w:rFonts w:hint="eastAsia"/>
        </w:rPr>
        <w:t>小球停放在水平地面的墙角处，小球的重力</w:t>
      </w:r>
      <w:r>
        <w:rPr>
          <w:rFonts w:hint="eastAsia"/>
        </w:rPr>
        <w:t xml:space="preserve">G </w:t>
      </w:r>
      <w:r>
        <w:rPr>
          <w:rFonts w:hint="eastAsia"/>
        </w:rPr>
        <w:t>与地面对它的支持力</w:t>
      </w:r>
      <w:r>
        <w:rPr>
          <w:rFonts w:hint="eastAsia"/>
        </w:rPr>
        <w:t xml:space="preserve"> F</w:t>
      </w:r>
      <w:r>
        <w:rPr>
          <w:rFonts w:hint="eastAsia"/>
          <w:vertAlign w:val="subscript"/>
        </w:rPr>
        <w:t xml:space="preserve">N </w:t>
      </w:r>
      <w:r>
        <w:rPr>
          <w:rFonts w:hint="eastAsia"/>
        </w:rPr>
        <w:t>是一对平衡力，其大小相</w:t>
      </w:r>
      <w:r>
        <w:rPr>
          <w:rFonts w:hint="eastAsia"/>
        </w:rPr>
        <w:t xml:space="preserve"> </w:t>
      </w:r>
      <w:r>
        <w:rPr>
          <w:rFonts w:hint="eastAsia"/>
        </w:rPr>
        <w:t>等、方向相反；以球的重心为起点竖直向下作重力</w:t>
      </w:r>
      <w:r>
        <w:rPr>
          <w:rFonts w:hint="eastAsia"/>
        </w:rPr>
        <w:t xml:space="preserve">G </w:t>
      </w:r>
      <w:r>
        <w:rPr>
          <w:rFonts w:hint="eastAsia"/>
        </w:rPr>
        <w:t>的示意图，竖直向上作支持力</w:t>
      </w:r>
      <w:r>
        <w:rPr>
          <w:rFonts w:hint="eastAsia"/>
        </w:rPr>
        <w:t xml:space="preserve"> F</w:t>
      </w:r>
      <w:r>
        <w:rPr>
          <w:rFonts w:hint="eastAsia"/>
          <w:vertAlign w:val="subscript"/>
        </w:rPr>
        <w:t xml:space="preserve">N </w:t>
      </w:r>
      <w:r>
        <w:rPr>
          <w:rFonts w:hint="eastAsia"/>
        </w:rPr>
        <w:t>的示意图，如图所示：</w:t>
      </w:r>
    </w:p>
    <w:p w:rsidR="00266360" w:rsidRDefault="00266360" w:rsidP="00266360"/>
    <w:p w:rsidR="00266360" w:rsidRDefault="00266360" w:rsidP="00266360">
      <w:r>
        <w:rPr>
          <w:noProof/>
        </w:rPr>
        <w:drawing>
          <wp:inline distT="0" distB="0" distL="114300" distR="114300" wp14:anchorId="1A6C3815" wp14:editId="44B04855">
            <wp:extent cx="1114425" cy="1323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7304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60" w:rsidRDefault="00266360" w:rsidP="00266360">
      <w:pPr>
        <w:widowControl/>
        <w:jc w:val="left"/>
      </w:pPr>
      <w:r>
        <w:rPr>
          <w:rFonts w:hint="eastAsia"/>
        </w:rPr>
        <w:t>19.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红外线；汽化</w:t>
      </w:r>
    </w:p>
    <w:p w:rsidR="00266360" w:rsidRDefault="00266360" w:rsidP="00266360">
      <w:pPr>
        <w:widowControl/>
        <w:jc w:val="left"/>
      </w:pPr>
      <w:r>
        <w:rPr>
          <w:rFonts w:hint="eastAsia"/>
        </w:rPr>
        <w:t>20.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600W，能</w:t>
      </w:r>
    </w:p>
    <w:p w:rsidR="00266360" w:rsidRDefault="00266360" w:rsidP="00266360">
      <w:pPr>
        <w:widowControl/>
        <w:jc w:val="left"/>
      </w:pPr>
      <w:r>
        <w:rPr>
          <w:rFonts w:hint="eastAsia"/>
        </w:rPr>
        <w:t>21.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（1）运动（2）电磁波（3）长度（4）一次能源</w:t>
      </w:r>
    </w:p>
    <w:p w:rsidR="00266360" w:rsidRDefault="00266360" w:rsidP="00266360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四、实验探究题</w:t>
      </w:r>
    </w:p>
    <w:p w:rsidR="00266360" w:rsidRDefault="00266360" w:rsidP="00266360">
      <w:pPr>
        <w:widowControl/>
        <w:jc w:val="left"/>
      </w:pPr>
      <w:r>
        <w:rPr>
          <w:rFonts w:hint="eastAsia"/>
        </w:rPr>
        <w:t>22.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（1）等于；（2）在；（3）靠近；（4）光路可逆；（5）不平行，遵循；</w:t>
      </w:r>
    </w:p>
    <w:p w:rsidR="00266360" w:rsidRDefault="00266360" w:rsidP="00266360">
      <w:pPr>
        <w:widowControl/>
        <w:jc w:val="left"/>
      </w:pPr>
      <w:r>
        <w:rPr>
          <w:rFonts w:hint="eastAsia"/>
        </w:rPr>
        <w:t>23.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（1）大小；（2）不在同一直线上；（3）C</w:t>
      </w:r>
    </w:p>
    <w:p w:rsidR="00266360" w:rsidRDefault="00266360" w:rsidP="00266360">
      <w:r>
        <w:rPr>
          <w:rFonts w:hint="eastAsia"/>
        </w:rPr>
        <w:t>24.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266360" w:rsidRDefault="00266360" w:rsidP="00266360">
      <w:r>
        <w:rPr>
          <w:noProof/>
        </w:rPr>
        <w:lastRenderedPageBreak/>
        <w:drawing>
          <wp:inline distT="0" distB="0" distL="114300" distR="114300" wp14:anchorId="39D3C264" wp14:editId="0BD5442F">
            <wp:extent cx="3695700" cy="2381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9623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60" w:rsidRDefault="00266360" w:rsidP="00266360">
      <w:pPr>
        <w:widowControl/>
        <w:numPr>
          <w:ilvl w:val="0"/>
          <w:numId w:val="30"/>
        </w:numPr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Times New Roman" w:eastAsia="宋体" w:hAnsi="Times New Roman" w:cs="Times New Roman"/>
          <w:i/>
          <w:iCs/>
          <w:color w:val="000000"/>
          <w:kern w:val="0"/>
          <w:sz w:val="20"/>
          <w:szCs w:val="20"/>
          <w:lang w:bidi="ar"/>
        </w:rPr>
        <w:t xml:space="preserve">B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； 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4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0"/>
          <w:szCs w:val="20"/>
          <w:lang w:bidi="ar"/>
        </w:rPr>
        <w:t xml:space="preserve">V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；0.2A；</w:t>
      </w:r>
    </w:p>
    <w:p w:rsidR="00266360" w:rsidRDefault="00266360" w:rsidP="00266360">
      <w:pPr>
        <w:widowControl/>
        <w:numPr>
          <w:ilvl w:val="0"/>
          <w:numId w:val="30"/>
        </w:numPr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noProof/>
        </w:rPr>
        <w:drawing>
          <wp:inline distT="0" distB="0" distL="114300" distR="114300" wp14:anchorId="27C1507E" wp14:editId="3E39B7D5">
            <wp:extent cx="647700" cy="542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9597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60" w:rsidRDefault="00266360" w:rsidP="00266360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266360" w:rsidRDefault="00266360" w:rsidP="00266360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五、综合题</w:t>
      </w:r>
    </w:p>
    <w:p w:rsidR="00266360" w:rsidRDefault="00266360" w:rsidP="00266360">
      <w:pPr>
        <w:widowControl/>
        <w:jc w:val="left"/>
      </w:pPr>
      <w:r>
        <w:rPr>
          <w:rFonts w:hint="eastAsia"/>
        </w:rPr>
        <w:t>26.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（1） 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0"/>
          <w:szCs w:val="20"/>
          <w:lang w:bidi="ar"/>
        </w:rPr>
        <w:t>A</w:t>
      </w: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 w:val="20"/>
          <w:szCs w:val="20"/>
          <w:lang w:bidi="ar"/>
        </w:rPr>
        <w:t>、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0"/>
          <w:szCs w:val="20"/>
          <w:lang w:bidi="ar"/>
        </w:rPr>
        <w:t xml:space="preserve">B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两地之间的距离为 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2"/>
          <w:szCs w:val="22"/>
          <w:lang w:bidi="ar"/>
        </w:rPr>
        <w:t xml:space="preserve">S </w:t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3D"/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20"/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78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2"/>
          <w:szCs w:val="22"/>
          <w:lang w:bidi="ar"/>
        </w:rPr>
        <w:t xml:space="preserve">km </w:t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2D"/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20"/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42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2"/>
          <w:szCs w:val="22"/>
          <w:lang w:bidi="ar"/>
        </w:rPr>
        <w:t xml:space="preserve">km </w:t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3D"/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20"/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36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2"/>
          <w:szCs w:val="22"/>
          <w:lang w:bidi="ar"/>
        </w:rPr>
        <w:t xml:space="preserve">km </w:t>
      </w:r>
    </w:p>
    <w:p w:rsidR="00266360" w:rsidRDefault="00266360" w:rsidP="0026636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汽车行驶的时间为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2"/>
          <w:szCs w:val="22"/>
          <w:lang w:bidi="ar"/>
        </w:rPr>
        <w:t xml:space="preserve">t </w:t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3D"/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20"/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 xml:space="preserve">8: 45 </w:t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2D"/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 xml:space="preserve">8:15 </w:t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3D"/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20"/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30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2"/>
          <w:szCs w:val="22"/>
          <w:lang w:bidi="ar"/>
        </w:rPr>
        <w:t xml:space="preserve">min </w:t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3D"/>
      </w:r>
      <w:r>
        <w:rPr>
          <w:rFonts w:ascii="Symbol" w:eastAsia="宋体" w:hAnsi="Symbol" w:cs="Symbol"/>
          <w:color w:val="000000"/>
          <w:kern w:val="0"/>
          <w:sz w:val="22"/>
          <w:szCs w:val="22"/>
          <w:lang w:bidi="ar"/>
        </w:rPr>
        <w:sym w:font="Symbol" w:char="F020"/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0.5</w:t>
      </w:r>
      <w:r>
        <w:rPr>
          <w:rFonts w:ascii="Times New Roman" w:eastAsia="宋体" w:hAnsi="Times New Roman" w:cs="Times New Roman"/>
          <w:i/>
          <w:iCs/>
          <w:color w:val="000000"/>
          <w:kern w:val="0"/>
          <w:sz w:val="22"/>
          <w:szCs w:val="22"/>
          <w:lang w:bidi="ar"/>
        </w:rPr>
        <w:t xml:space="preserve">h </w:t>
      </w:r>
    </w:p>
    <w:p w:rsidR="00266360" w:rsidRDefault="00266360" w:rsidP="00266360">
      <w:pPr>
        <w:widowControl/>
        <w:jc w:val="left"/>
      </w:pPr>
      <w:r>
        <w:rPr>
          <w:noProof/>
        </w:rPr>
        <w:drawing>
          <wp:inline distT="0" distB="0" distL="114300" distR="114300" wp14:anchorId="441F6A7B" wp14:editId="0444B6BF">
            <wp:extent cx="3229610" cy="2752090"/>
            <wp:effectExtent l="0" t="0" r="889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764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60" w:rsidRDefault="00266360" w:rsidP="00266360">
      <w:pPr>
        <w:numPr>
          <w:ilvl w:val="0"/>
          <w:numId w:val="31"/>
        </w:numPr>
      </w:pPr>
    </w:p>
    <w:p w:rsidR="00266360" w:rsidRDefault="00266360" w:rsidP="00266360">
      <w:r>
        <w:rPr>
          <w:noProof/>
        </w:rPr>
        <w:lastRenderedPageBreak/>
        <w:drawing>
          <wp:inline distT="0" distB="0" distL="114300" distR="114300" wp14:anchorId="3FB843FF" wp14:editId="1B1573C4">
            <wp:extent cx="5270500" cy="2807970"/>
            <wp:effectExtent l="0" t="0" r="635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2424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60" w:rsidRDefault="00266360" w:rsidP="00266360">
      <w:r>
        <w:rPr>
          <w:noProof/>
        </w:rPr>
        <w:drawing>
          <wp:inline distT="0" distB="0" distL="114300" distR="114300" wp14:anchorId="2106EFC9" wp14:editId="2229B3BC">
            <wp:extent cx="5062220" cy="3584575"/>
            <wp:effectExtent l="0" t="0" r="508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71962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52" w:rsidRPr="00266360" w:rsidRDefault="008D0C53" w:rsidP="00266360"/>
    <w:sectPr w:rsidR="005A3A52" w:rsidRPr="00266360">
      <w:foot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53" w:rsidRDefault="008D0C53">
      <w:r>
        <w:separator/>
      </w:r>
    </w:p>
  </w:endnote>
  <w:endnote w:type="continuationSeparator" w:id="0">
    <w:p w:rsidR="008D0C53" w:rsidRDefault="008D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BA3EB" wp14:editId="4CAC6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6636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6636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53" w:rsidRDefault="008D0C53">
      <w:r>
        <w:separator/>
      </w:r>
    </w:p>
  </w:footnote>
  <w:footnote w:type="continuationSeparator" w:id="0">
    <w:p w:rsidR="008D0C53" w:rsidRDefault="008D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190FA4F9" wp14:editId="0838990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9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">
    <w:nsid w:val="980C11E6"/>
    <w:multiLevelType w:val="singleLevel"/>
    <w:tmpl w:val="980C11E6"/>
    <w:lvl w:ilvl="0">
      <w:start w:val="2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E306ED"/>
    <w:multiLevelType w:val="singleLevel"/>
    <w:tmpl w:val="B5E306ED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3">
    <w:nsid w:val="BF205925"/>
    <w:multiLevelType w:val="singleLevel"/>
    <w:tmpl w:val="BF205925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4">
    <w:nsid w:val="C8879AEF"/>
    <w:multiLevelType w:val="singleLevel"/>
    <w:tmpl w:val="C8879AEF"/>
    <w:lvl w:ilvl="0">
      <w:start w:val="2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5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6">
    <w:nsid w:val="F4B5D9F5"/>
    <w:multiLevelType w:val="singleLevel"/>
    <w:tmpl w:val="F4B5D9F5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7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9">
    <w:nsid w:val="03D62ECE"/>
    <w:multiLevelType w:val="singleLevel"/>
    <w:tmpl w:val="03D62ECE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0">
    <w:nsid w:val="2470EC97"/>
    <w:multiLevelType w:val="singleLevel"/>
    <w:tmpl w:val="2470EC97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zh-TW" w:eastAsia="zh-TW" w:bidi="zh-TW"/>
      </w:rPr>
    </w:lvl>
  </w:abstractNum>
  <w:abstractNum w:abstractNumId="11">
    <w:nsid w:val="25B654F3"/>
    <w:multiLevelType w:val="singleLevel"/>
    <w:tmpl w:val="25B654F3"/>
    <w:lvl w:ilvl="0">
      <w:start w:val="100"/>
      <w:numFmt w:val="upperRoman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2">
    <w:nsid w:val="2A8F537B"/>
    <w:multiLevelType w:val="singleLevel"/>
    <w:tmpl w:val="2A8F537B"/>
    <w:lvl w:ilvl="0">
      <w:start w:val="1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3">
    <w:nsid w:val="2B08F88C"/>
    <w:multiLevelType w:val="singleLevel"/>
    <w:tmpl w:val="2B08F88C"/>
    <w:lvl w:ilvl="0">
      <w:start w:val="2"/>
      <w:numFmt w:val="decimal"/>
      <w:suff w:val="space"/>
      <w:lvlText w:val="（%1）"/>
      <w:lvlJc w:val="left"/>
    </w:lvl>
  </w:abstractNum>
  <w:abstractNum w:abstractNumId="14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5">
    <w:nsid w:val="59ADCABA"/>
    <w:multiLevelType w:val="singleLevel"/>
    <w:tmpl w:val="59ADCABA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6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7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18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19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20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21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22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23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24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25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26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27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28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29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abstractNum w:abstractNumId="30">
    <w:nsid w:val="72183CF9"/>
    <w:multiLevelType w:val="singleLevel"/>
    <w:tmpl w:val="72183CF9"/>
    <w:lvl w:ilvl="0">
      <w:start w:val="4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2"/>
  </w:num>
  <w:num w:numId="7">
    <w:abstractNumId w:val="23"/>
  </w:num>
  <w:num w:numId="8">
    <w:abstractNumId w:val="24"/>
  </w:num>
  <w:num w:numId="9">
    <w:abstractNumId w:val="25"/>
  </w:num>
  <w:num w:numId="10">
    <w:abstractNumId w:val="26"/>
  </w:num>
  <w:num w:numId="11">
    <w:abstractNumId w:val="27"/>
  </w:num>
  <w:num w:numId="12">
    <w:abstractNumId w:val="28"/>
  </w:num>
  <w:num w:numId="13">
    <w:abstractNumId w:val="29"/>
  </w:num>
  <w:num w:numId="14">
    <w:abstractNumId w:val="7"/>
  </w:num>
  <w:num w:numId="15">
    <w:abstractNumId w:val="5"/>
  </w:num>
  <w:num w:numId="16">
    <w:abstractNumId w:val="15"/>
  </w:num>
  <w:num w:numId="17">
    <w:abstractNumId w:val="3"/>
  </w:num>
  <w:num w:numId="18">
    <w:abstractNumId w:val="2"/>
  </w:num>
  <w:num w:numId="19">
    <w:abstractNumId w:val="9"/>
  </w:num>
  <w:num w:numId="20">
    <w:abstractNumId w:val="11"/>
  </w:num>
  <w:num w:numId="21">
    <w:abstractNumId w:val="30"/>
  </w:num>
  <w:num w:numId="22">
    <w:abstractNumId w:val="8"/>
  </w:num>
  <w:num w:numId="23">
    <w:abstractNumId w:val="0"/>
  </w:num>
  <w:num w:numId="24">
    <w:abstractNumId w:val="12"/>
  </w:num>
  <w:num w:numId="25">
    <w:abstractNumId w:val="16"/>
  </w:num>
  <w:num w:numId="26">
    <w:abstractNumId w:val="4"/>
  </w:num>
  <w:num w:numId="27">
    <w:abstractNumId w:val="14"/>
  </w:num>
  <w:num w:numId="28">
    <w:abstractNumId w:val="6"/>
  </w:num>
  <w:num w:numId="29">
    <w:abstractNumId w:val="10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266360"/>
    <w:rsid w:val="005D569C"/>
    <w:rsid w:val="00725E43"/>
    <w:rsid w:val="008D0C53"/>
    <w:rsid w:val="008F5C49"/>
    <w:rsid w:val="00AC3770"/>
    <w:rsid w:val="00B26527"/>
    <w:rsid w:val="00C459D8"/>
    <w:rsid w:val="00D462E2"/>
    <w:rsid w:val="00DB58F6"/>
    <w:rsid w:val="00DC19B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26636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3Char">
    <w:name w:val="标题 3 Char"/>
    <w:basedOn w:val="a0"/>
    <w:link w:val="3"/>
    <w:rsid w:val="00266360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26636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3Char">
    <w:name w:val="标题 3 Char"/>
    <w:basedOn w:val="a0"/>
    <w:link w:val="3"/>
    <w:rsid w:val="00266360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2021-06-19T03:03:00Z</dcterms:created>
  <dcterms:modified xsi:type="dcterms:W3CDTF">2021-06-19T03:03:00Z</dcterms:modified>
</cp:coreProperties>
</file>