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43"/>
        </w:tabs>
        <w:spacing w:before="39" w:line="364" w:lineRule="auto"/>
        <w:ind w:left="4203" w:right="2406" w:hanging="2290"/>
        <w:jc w:val="left"/>
        <w:rPr>
          <w:rFonts w:hint="eastAsia" w:ascii="黑体" w:hAnsi="黑体" w:eastAsia="黑体" w:cs="宋体"/>
          <w:b/>
          <w:color w:val="FF0000"/>
          <w:sz w:val="32"/>
          <w:szCs w:val="32"/>
        </w:rPr>
      </w:pPr>
      <w:r>
        <w:rPr>
          <w:rFonts w:ascii="黑体" w:hAnsi="黑体" w:eastAsia="黑体"/>
          <w:b/>
          <w:color w:val="FF0000"/>
          <w:sz w:val="32"/>
          <w:szCs w:val="32"/>
        </w:rPr>
        <w:t>2021年</w:t>
      </w:r>
      <w:r>
        <w:rPr>
          <w:rFonts w:hint="eastAsia" w:ascii="黑体" w:hAnsi="黑体" w:eastAsia="黑体"/>
          <w:b/>
          <w:color w:val="FF0000"/>
          <w:sz w:val="32"/>
          <w:szCs w:val="32"/>
        </w:rPr>
        <w:t>湖南省</w:t>
      </w:r>
      <w:r>
        <w:rPr>
          <w:rFonts w:ascii="黑体" w:hAnsi="黑体" w:eastAsia="黑体"/>
          <w:b/>
          <w:color w:val="FF0000"/>
          <w:sz w:val="32"/>
          <w:szCs w:val="32"/>
        </w:rPr>
        <w:t>邵阳市</w:t>
      </w:r>
      <w:r>
        <w:rPr>
          <w:rFonts w:hint="eastAsia" w:ascii="黑体" w:hAnsi="黑体" w:eastAsia="黑体"/>
          <w:b/>
          <w:color w:val="FF0000"/>
          <w:sz w:val="32"/>
          <w:szCs w:val="32"/>
        </w:rPr>
        <w:t>中考物理真题</w:t>
      </w:r>
    </w:p>
    <w:p>
      <w:pPr>
        <w:pStyle w:val="2"/>
        <w:rPr>
          <w:rFonts w:hint="eastAsia"/>
        </w:rPr>
      </w:pPr>
      <w:r>
        <w:rPr>
          <w:rFonts w:hint="eastAsia"/>
          <w:b/>
          <w:bCs/>
        </w:rPr>
        <w:t>温馨提示:</w:t>
      </w:r>
      <w:r>
        <w:rPr>
          <w:rFonts w:hint="eastAsia"/>
        </w:rPr>
        <w:t>本卷中</w:t>
      </w:r>
      <w:r>
        <w:rPr>
          <w:rFonts w:hint="eastAsia"/>
          <w:lang w:val="en-US"/>
        </w:rPr>
        <w:t xml:space="preserve"> </w:t>
      </w:r>
      <w:r>
        <w:rPr>
          <w:rFonts w:hint="eastAsia"/>
        </w:rPr>
        <w:t>g 取 10N/kg</w:t>
      </w:r>
    </w:p>
    <w:p>
      <w:pPr>
        <w:pStyle w:val="33"/>
        <w:numPr>
          <w:ilvl w:val="0"/>
          <w:numId w:val="1"/>
        </w:numPr>
        <w:tabs>
          <w:tab w:val="left" w:pos="380"/>
        </w:tabs>
        <w:ind w:left="380" w:hanging="156"/>
        <w:rPr>
          <w:rFonts w:hint="eastAsia"/>
          <w:sz w:val="21"/>
          <w:szCs w:val="21"/>
        </w:rPr>
      </w:pPr>
      <w:r>
        <w:rPr>
          <w:rFonts w:hint="eastAsia"/>
          <w:sz w:val="21"/>
          <w:szCs w:val="21"/>
        </w:rPr>
        <w:t>本学科考试试卷共四道大题,相信同学们只要细心作答,一定会取得好成绩的</w:t>
      </w:r>
      <w:r>
        <w:rPr>
          <w:rFonts w:hint="eastAsia"/>
          <w:sz w:val="21"/>
          <w:szCs w:val="21"/>
          <w:lang w:val="en-US"/>
        </w:rPr>
        <w:t>！</w:t>
      </w:r>
    </w:p>
    <w:p>
      <w:pPr>
        <w:pStyle w:val="33"/>
        <w:numPr>
          <w:ilvl w:val="0"/>
          <w:numId w:val="1"/>
        </w:numPr>
        <w:tabs>
          <w:tab w:val="left" w:pos="380"/>
        </w:tabs>
        <w:ind w:left="380" w:hanging="156"/>
        <w:rPr>
          <w:rFonts w:hint="eastAsia"/>
          <w:sz w:val="21"/>
          <w:szCs w:val="21"/>
        </w:rPr>
      </w:pPr>
      <w:r>
        <w:rPr>
          <w:rFonts w:hint="eastAsia"/>
          <w:sz w:val="21"/>
          <w:szCs w:val="21"/>
        </w:rPr>
        <w:t>本学科试卷分试题卷和答题卡两部分，</w:t>
      </w:r>
      <w:r>
        <w:rPr>
          <w:rFonts w:hint="eastAsia"/>
          <w:spacing w:val="-9"/>
          <w:sz w:val="21"/>
          <w:szCs w:val="21"/>
        </w:rPr>
        <w:t xml:space="preserve">考试时量为 </w:t>
      </w:r>
      <w:r>
        <w:rPr>
          <w:rFonts w:hint="eastAsia"/>
          <w:sz w:val="21"/>
          <w:szCs w:val="21"/>
        </w:rPr>
        <w:t>90</w:t>
      </w:r>
      <w:r>
        <w:rPr>
          <w:rFonts w:hint="eastAsia"/>
          <w:spacing w:val="5"/>
          <w:sz w:val="21"/>
          <w:szCs w:val="21"/>
        </w:rPr>
        <w:t xml:space="preserve"> </w:t>
      </w:r>
      <w:r>
        <w:rPr>
          <w:rFonts w:hint="eastAsia"/>
          <w:sz w:val="21"/>
          <w:szCs w:val="21"/>
        </w:rPr>
        <w:t>分钟</w:t>
      </w:r>
      <w:r>
        <w:rPr>
          <w:rFonts w:hint="eastAsia"/>
          <w:sz w:val="21"/>
          <w:szCs w:val="21"/>
          <w:lang w:val="en-US"/>
        </w:rPr>
        <w:t>，</w:t>
      </w:r>
      <w:r>
        <w:rPr>
          <w:rFonts w:hint="eastAsia"/>
          <w:spacing w:val="-13"/>
          <w:sz w:val="21"/>
          <w:szCs w:val="21"/>
        </w:rPr>
        <w:t xml:space="preserve">满分为 </w:t>
      </w:r>
      <w:r>
        <w:rPr>
          <w:rFonts w:hint="eastAsia"/>
          <w:sz w:val="21"/>
          <w:szCs w:val="21"/>
        </w:rPr>
        <w:t>100</w:t>
      </w:r>
      <w:r>
        <w:rPr>
          <w:rFonts w:hint="eastAsia"/>
          <w:spacing w:val="4"/>
          <w:sz w:val="21"/>
          <w:szCs w:val="21"/>
        </w:rPr>
        <w:t xml:space="preserve"> </w:t>
      </w:r>
      <w:r>
        <w:rPr>
          <w:rFonts w:hint="eastAsia"/>
          <w:sz w:val="21"/>
          <w:szCs w:val="21"/>
        </w:rPr>
        <w:t>分。</w:t>
      </w:r>
    </w:p>
    <w:p>
      <w:pPr>
        <w:pStyle w:val="33"/>
        <w:numPr>
          <w:ilvl w:val="0"/>
          <w:numId w:val="1"/>
        </w:numPr>
        <w:tabs>
          <w:tab w:val="left" w:pos="380"/>
        </w:tabs>
        <w:ind w:left="380" w:hanging="156"/>
        <w:rPr>
          <w:rFonts w:hint="eastAsia"/>
          <w:sz w:val="21"/>
          <w:szCs w:val="21"/>
        </w:rPr>
      </w:pPr>
      <w:r>
        <w:rPr>
          <w:rFonts w:hint="eastAsia"/>
          <w:sz w:val="21"/>
          <w:szCs w:val="21"/>
        </w:rPr>
        <w:t>请你将姓名、准考证号等相关信息按要求填涂在答题卡上。</w:t>
      </w:r>
    </w:p>
    <w:p>
      <w:pPr>
        <w:pStyle w:val="33"/>
        <w:numPr>
          <w:ilvl w:val="0"/>
          <w:numId w:val="2"/>
        </w:numPr>
        <w:tabs>
          <w:tab w:val="left" w:pos="384"/>
        </w:tabs>
        <w:spacing w:before="42"/>
        <w:ind w:left="383" w:hanging="160"/>
        <w:rPr>
          <w:rFonts w:hint="eastAsia"/>
          <w:sz w:val="21"/>
          <w:szCs w:val="21"/>
        </w:rPr>
      </w:pPr>
      <w:r>
        <w:rPr>
          <w:rFonts w:hint="eastAsia"/>
          <w:sz w:val="21"/>
          <w:szCs w:val="21"/>
        </w:rPr>
        <w:t>请你一定将答案填写在答题卡上，答在本试题卷上是无效的哦！</w:t>
      </w:r>
    </w:p>
    <w:p>
      <w:pPr>
        <w:pStyle w:val="2"/>
        <w:numPr>
          <w:ilvl w:val="0"/>
          <w:numId w:val="3"/>
        </w:numPr>
        <w:rPr>
          <w:rFonts w:hint="eastAsia"/>
        </w:rPr>
      </w:pPr>
      <w:r>
        <w:rPr>
          <w:rFonts w:hint="eastAsia"/>
          <w:b/>
          <w:bCs/>
        </w:rPr>
        <w:t>选择题</w:t>
      </w:r>
      <w:r>
        <w:rPr>
          <w:rFonts w:hint="eastAsia"/>
        </w:rPr>
        <w:t>(</w:t>
      </w:r>
      <w:r>
        <w:rPr>
          <w:rFonts w:hint="eastAsia" w:ascii="楷体" w:hAnsi="楷体" w:eastAsia="楷体" w:cs="楷体"/>
          <w:spacing w:val="-10"/>
        </w:rPr>
        <w:t xml:space="preserve">本大题包括 </w:t>
      </w:r>
      <w:r>
        <w:rPr>
          <w:rFonts w:hint="eastAsia" w:ascii="楷体" w:hAnsi="楷体" w:eastAsia="楷体" w:cs="楷体"/>
        </w:rPr>
        <w:t>1</w:t>
      </w:r>
      <w:r>
        <w:rPr>
          <w:rFonts w:hint="eastAsia"/>
          <w:sz w:val="32"/>
          <w:szCs w:val="32"/>
          <w:vertAlign w:val="subscript"/>
          <w:lang w:val="en-US"/>
        </w:rPr>
        <w:t>~</w:t>
      </w:r>
      <w:r>
        <w:rPr>
          <w:rFonts w:hint="eastAsia" w:ascii="楷体" w:hAnsi="楷体" w:eastAsia="楷体" w:cs="楷体"/>
        </w:rPr>
        <w:t>20 小题,每小题四个选项中,</w:t>
      </w:r>
      <w:r>
        <w:rPr>
          <w:rFonts w:hint="eastAsia" w:ascii="楷体" w:hAnsi="楷体" w:eastAsia="楷体" w:cs="楷体"/>
          <w:spacing w:val="-4"/>
        </w:rPr>
        <w:t xml:space="preserve">只有一项最符合题意。每小题 </w:t>
      </w:r>
      <w:r>
        <w:rPr>
          <w:rFonts w:hint="eastAsia" w:ascii="楷体" w:hAnsi="楷体" w:eastAsia="楷体" w:cs="楷体"/>
        </w:rPr>
        <w:t>2 分,</w:t>
      </w:r>
      <w:r>
        <w:rPr>
          <w:rFonts w:hint="eastAsia" w:ascii="楷体" w:hAnsi="楷体" w:eastAsia="楷体" w:cs="楷体"/>
          <w:spacing w:val="-28"/>
        </w:rPr>
        <w:t xml:space="preserve">共 </w:t>
      </w:r>
      <w:r>
        <w:rPr>
          <w:rFonts w:hint="eastAsia" w:ascii="楷体" w:hAnsi="楷体" w:eastAsia="楷体" w:cs="楷体"/>
        </w:rPr>
        <w:t>40 分</w:t>
      </w:r>
      <w:r>
        <w:rPr>
          <w:rFonts w:hint="eastAsia"/>
        </w:rPr>
        <w:t xml:space="preserve">) </w:t>
      </w:r>
    </w:p>
    <w:p>
      <w:pPr>
        <w:pStyle w:val="2"/>
        <w:spacing w:before="160" w:line="279" w:lineRule="auto"/>
        <w:ind w:left="0" w:right="935" w:firstLine="210" w:firstLineChars="100"/>
        <w:rPr>
          <w:rFonts w:hint="eastAsia"/>
        </w:rPr>
      </w:pPr>
      <w:r>
        <w:rPr>
          <w:rFonts w:hint="eastAsia"/>
        </w:rPr>
        <w:t>1.为了纪念著名的物理学家欧姆,用他的名字作为单位的物理量是</w:t>
      </w:r>
    </w:p>
    <w:p>
      <w:pPr>
        <w:pStyle w:val="2"/>
        <w:tabs>
          <w:tab w:val="left" w:pos="1236"/>
          <w:tab w:val="left" w:pos="2139"/>
          <w:tab w:val="left" w:pos="3355"/>
        </w:tabs>
        <w:spacing w:before="0" w:line="269" w:lineRule="exact"/>
        <w:rPr>
          <w:rFonts w:hint="eastAsia" w:ascii="楷体" w:hAnsi="楷体" w:eastAsia="楷体" w:cs="楷体"/>
        </w:rPr>
      </w:pPr>
      <w:r>
        <w:rPr>
          <w:rFonts w:hint="eastAsia" w:ascii="楷体" w:hAnsi="楷体" w:eastAsia="楷体" w:cs="楷体"/>
        </w:rPr>
        <w:t>A.电流</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B.电阻</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C.电功率</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功</w:t>
      </w:r>
    </w:p>
    <w:p>
      <w:pPr>
        <w:pStyle w:val="2"/>
        <w:spacing w:line="278" w:lineRule="auto"/>
        <w:ind w:right="716"/>
        <w:rPr>
          <w:rFonts w:hint="eastAsia"/>
        </w:rPr>
      </w:pPr>
      <w:r>
        <w:rPr>
          <w:rFonts w:hint="eastAsia"/>
        </w:rPr>
        <w:t>2</w:t>
      </w:r>
      <w:r>
        <w:rPr>
          <w:rFonts w:hint="eastAsia"/>
          <w:lang w:val="en-US"/>
        </w:rPr>
        <w:t>.</w:t>
      </w:r>
      <w:r>
        <w:rPr>
          <w:rFonts w:hint="eastAsia"/>
        </w:rPr>
        <w:t>能量的利用要考虑可持续发展,既要满足当代人的需要,又要考虑后人的需求,可再生能源是未来理想能源的一个重要发展方向,下列属于可再生能源的是</w:t>
      </w:r>
    </w:p>
    <w:p>
      <w:pPr>
        <w:pStyle w:val="2"/>
        <w:tabs>
          <w:tab w:val="left" w:pos="1236"/>
          <w:tab w:val="left" w:pos="2455"/>
          <w:tab w:val="left" w:pos="3355"/>
        </w:tabs>
        <w:spacing w:before="0" w:line="269" w:lineRule="exact"/>
        <w:rPr>
          <w:rFonts w:hint="eastAsia" w:ascii="楷体" w:hAnsi="楷体" w:eastAsia="楷体" w:cs="楷体"/>
        </w:rPr>
      </w:pPr>
      <w:r>
        <w:rPr>
          <w:rFonts w:hint="eastAsia" w:ascii="楷体" w:hAnsi="楷体" w:eastAsia="楷体" w:cs="楷体"/>
        </w:rPr>
        <w:t>A.风能</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B.天然气</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C.石油</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煤</w:t>
      </w:r>
    </w:p>
    <w:p>
      <w:pPr>
        <w:pStyle w:val="33"/>
        <w:numPr>
          <w:ilvl w:val="0"/>
          <w:numId w:val="4"/>
        </w:numPr>
        <w:tabs>
          <w:tab w:val="left" w:pos="385"/>
        </w:tabs>
        <w:spacing w:line="278" w:lineRule="auto"/>
        <w:ind w:left="220" w:right="714"/>
        <w:rPr>
          <w:rFonts w:hint="eastAsia"/>
          <w:sz w:val="21"/>
          <w:szCs w:val="21"/>
        </w:rPr>
      </w:pPr>
      <w:r>
        <w:rPr>
          <w:rFonts w:hint="eastAsia"/>
          <w:sz w:val="21"/>
          <w:szCs w:val="21"/>
          <w:lang w:val="en-US" w:bidi="ar-SA"/>
        </w:rPr>
        <w:drawing>
          <wp:anchor distT="0" distB="0" distL="114300" distR="114300" simplePos="0" relativeHeight="251674624" behindDoc="1" locked="0" layoutInCell="1" allowOverlap="1">
            <wp:simplePos x="0" y="0"/>
            <wp:positionH relativeFrom="page">
              <wp:posOffset>5707380</wp:posOffset>
            </wp:positionH>
            <wp:positionV relativeFrom="paragraph">
              <wp:posOffset>233045</wp:posOffset>
            </wp:positionV>
            <wp:extent cx="1217930" cy="749935"/>
            <wp:effectExtent l="0" t="0" r="1270" b="0"/>
            <wp:wrapTight wrapText="bothSides">
              <wp:wrapPolygon>
                <wp:start x="0" y="0"/>
                <wp:lineTo x="0" y="20850"/>
                <wp:lineTo x="21285" y="20850"/>
                <wp:lineTo x="21285" y="0"/>
                <wp:lineTo x="0"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17930" cy="749935"/>
                    </a:xfrm>
                    <a:prstGeom prst="rect">
                      <a:avLst/>
                    </a:prstGeom>
                    <a:noFill/>
                    <a:ln>
                      <a:noFill/>
                    </a:ln>
                  </pic:spPr>
                </pic:pic>
              </a:graphicData>
            </a:graphic>
          </wp:anchor>
        </w:drawing>
      </w:r>
      <w:r>
        <w:rPr>
          <w:rStyle w:val="32"/>
          <w:rFonts w:hint="eastAsia"/>
        </w:rPr>
        <w:t>新宁崀山被有关专家誉为“丹霞之魂,国家瑰宝”、“中国最美的七大丹霞之一”,其中八角寨景区常</w:t>
      </w:r>
      <w:r>
        <w:rPr>
          <w:rFonts w:hint="eastAsia"/>
          <w:spacing w:val="2"/>
          <w:sz w:val="21"/>
          <w:szCs w:val="21"/>
        </w:rPr>
        <w:t>年云雾缭绕,这些云雾的形成是由于空气中的水蒸气遇冷发生了</w:t>
      </w:r>
    </w:p>
    <w:p>
      <w:pPr>
        <w:pStyle w:val="2"/>
        <w:tabs>
          <w:tab w:val="left" w:pos="1027"/>
          <w:tab w:val="left" w:pos="1824"/>
          <w:tab w:val="left" w:pos="2724"/>
        </w:tabs>
        <w:spacing w:before="0" w:line="269" w:lineRule="exact"/>
        <w:rPr>
          <w:rFonts w:hint="eastAsia" w:ascii="楷体" w:hAnsi="楷体" w:eastAsia="楷体" w:cs="楷体"/>
        </w:rPr>
      </w:pPr>
      <w:r>
        <w:rPr>
          <w:rFonts w:hint="eastAsia" w:ascii="楷体" w:hAnsi="楷体" w:eastAsia="楷体" w:cs="楷体"/>
        </w:rPr>
        <w:t>A.液化</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B.熔化</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C.凝华</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汽化</w:t>
      </w:r>
    </w:p>
    <w:p>
      <w:pPr>
        <w:pStyle w:val="2"/>
        <w:ind w:left="0" w:firstLine="210" w:firstLineChars="100"/>
        <w:rPr>
          <w:rFonts w:hint="eastAsia"/>
        </w:rPr>
      </w:pPr>
      <w:r>
        <w:rPr>
          <w:rFonts w:hint="eastAsia"/>
          <w:lang w:val="en-US"/>
        </w:rPr>
        <w:t>4.</w:t>
      </w:r>
      <w:r>
        <w:rPr>
          <w:rFonts w:hint="eastAsia"/>
        </w:rPr>
        <w:t xml:space="preserve">将毛皮摩擦过的橡胶棒靠近一个带电轻质小球,发现两者相互吸引,则小球  </w:t>
      </w:r>
    </w:p>
    <w:p>
      <w:pPr>
        <w:pStyle w:val="2"/>
        <w:rPr>
          <w:rFonts w:hint="eastAsia" w:ascii="楷体" w:hAnsi="楷体" w:eastAsia="楷体" w:cs="楷体"/>
        </w:rPr>
      </w:pPr>
      <w:r>
        <w:rPr>
          <w:rFonts w:hint="eastAsia" w:ascii="楷体" w:hAnsi="楷体" w:eastAsia="楷体" w:cs="楷体"/>
        </w:rPr>
        <w:t>A.带负电</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B.带正电</w:t>
      </w:r>
      <w:r>
        <w:rPr>
          <w:rFonts w:hint="eastAsia" w:ascii="楷体" w:hAnsi="楷体" w:eastAsia="楷体" w:cs="楷体"/>
          <w:lang w:val="en-US"/>
        </w:rPr>
        <w:t xml:space="preserve">         </w:t>
      </w:r>
      <w:r>
        <w:rPr>
          <w:rFonts w:hint="eastAsia" w:ascii="楷体" w:hAnsi="楷体" w:eastAsia="楷体" w:cs="楷体"/>
        </w:rPr>
        <w:t>C.可能带正电,可能带负电</w:t>
      </w:r>
      <w:r>
        <w:rPr>
          <w:rFonts w:hint="eastAsia" w:ascii="楷体" w:hAnsi="楷体" w:eastAsia="楷体" w:cs="楷体"/>
        </w:rPr>
        <w:tab/>
      </w:r>
      <w:r>
        <w:rPr>
          <w:rFonts w:hint="eastAsia" w:ascii="楷体" w:hAnsi="楷体" w:eastAsia="楷体" w:cs="楷体"/>
        </w:rPr>
        <w:t>D.无法判断</w:t>
      </w:r>
    </w:p>
    <w:p>
      <w:pPr>
        <w:pStyle w:val="33"/>
        <w:tabs>
          <w:tab w:val="left" w:pos="384"/>
        </w:tabs>
        <w:spacing w:before="0" w:line="269" w:lineRule="exact"/>
        <w:ind w:left="219"/>
        <w:rPr>
          <w:rFonts w:hint="eastAsia"/>
          <w:sz w:val="21"/>
          <w:szCs w:val="21"/>
        </w:rPr>
      </w:pPr>
      <w:r>
        <w:rPr>
          <w:rFonts w:hint="eastAsia"/>
          <w:sz w:val="21"/>
          <w:szCs w:val="21"/>
          <w:lang w:val="en-US"/>
        </w:rPr>
        <w:t>5.</w:t>
      </w:r>
      <w:r>
        <w:rPr>
          <w:rFonts w:hint="eastAsia"/>
          <w:sz w:val="21"/>
          <w:szCs w:val="21"/>
        </w:rPr>
        <w:t>小芳同学站在教室的水平地面上,下列两个力是一对平衡力的是</w:t>
      </w:r>
    </w:p>
    <w:p>
      <w:pPr>
        <w:pStyle w:val="2"/>
        <w:rPr>
          <w:rFonts w:hint="eastAsia" w:ascii="楷体" w:hAnsi="楷体" w:eastAsia="楷体" w:cs="楷体"/>
        </w:rPr>
      </w:pPr>
      <w:r>
        <w:rPr>
          <w:rStyle w:val="32"/>
          <w:rFonts w:hint="eastAsia" w:ascii="楷体" w:hAnsi="楷体" w:eastAsia="楷体" w:cs="楷体"/>
        </w:rPr>
        <w:t>A.小芳受到的重力和她对地面的压力</w:t>
      </w:r>
      <w:r>
        <w:rPr>
          <w:rStyle w:val="32"/>
          <w:rFonts w:hint="eastAsia" w:ascii="楷体" w:hAnsi="楷体" w:eastAsia="楷体" w:cs="楷体"/>
        </w:rPr>
        <w:tab/>
      </w:r>
      <w:r>
        <w:rPr>
          <w:rStyle w:val="32"/>
          <w:rFonts w:hint="eastAsia" w:ascii="楷体" w:hAnsi="楷体" w:eastAsia="楷体" w:cs="楷体"/>
          <w:lang w:val="en-US"/>
        </w:rPr>
        <w:t xml:space="preserve">       </w:t>
      </w:r>
      <w:r>
        <w:rPr>
          <w:rStyle w:val="32"/>
          <w:rFonts w:hint="eastAsia" w:ascii="楷体" w:hAnsi="楷体" w:eastAsia="楷体" w:cs="楷体"/>
        </w:rPr>
        <w:t>B.小芳对地面的压力和地面对她的支持</w:t>
      </w:r>
      <w:r>
        <w:rPr>
          <w:rFonts w:hint="eastAsia" w:ascii="楷体" w:hAnsi="楷体" w:eastAsia="楷体" w:cs="楷体"/>
        </w:rPr>
        <w:t>力</w:t>
      </w:r>
    </w:p>
    <w:p>
      <w:pPr>
        <w:pStyle w:val="2"/>
        <w:rPr>
          <w:rFonts w:hint="eastAsia" w:ascii="楷体" w:hAnsi="楷体" w:eastAsia="楷体" w:cs="楷体"/>
        </w:rPr>
      </w:pPr>
      <w:r>
        <w:rPr>
          <w:rFonts w:hint="eastAsia" w:ascii="楷体" w:hAnsi="楷体" w:eastAsia="楷体" w:cs="楷体"/>
        </w:rPr>
        <w:t>C</w:t>
      </w:r>
      <w:r>
        <w:rPr>
          <w:rFonts w:hint="eastAsia" w:ascii="楷体" w:hAnsi="楷体" w:eastAsia="楷体" w:cs="楷体"/>
          <w:spacing w:val="1"/>
          <w:lang w:val="en-US"/>
        </w:rPr>
        <w:t>.</w:t>
      </w:r>
      <w:r>
        <w:rPr>
          <w:rFonts w:hint="eastAsia" w:ascii="楷体" w:hAnsi="楷体" w:eastAsia="楷体" w:cs="楷体"/>
        </w:rPr>
        <w:t>小芳受到的重力和地面对她的支持力</w:t>
      </w:r>
      <w:r>
        <w:rPr>
          <w:rFonts w:hint="eastAsia" w:ascii="楷体" w:hAnsi="楷体" w:eastAsia="楷体" w:cs="楷体"/>
        </w:rPr>
        <w:tab/>
      </w:r>
      <w:r>
        <w:rPr>
          <w:rFonts w:hint="eastAsia" w:ascii="楷体" w:hAnsi="楷体" w:eastAsia="楷体" w:cs="楷体"/>
          <w:spacing w:val="-3"/>
        </w:rPr>
        <w:t>D.</w:t>
      </w:r>
      <w:r>
        <w:rPr>
          <w:rFonts w:hint="eastAsia" w:ascii="楷体" w:hAnsi="楷体" w:eastAsia="楷体" w:cs="楷体"/>
        </w:rPr>
        <w:t>以上都不是</w:t>
      </w:r>
    </w:p>
    <w:p>
      <w:pPr>
        <w:pStyle w:val="33"/>
        <w:tabs>
          <w:tab w:val="left" w:pos="384"/>
        </w:tabs>
        <w:spacing w:before="0" w:line="269" w:lineRule="exact"/>
        <w:ind w:left="219"/>
        <w:rPr>
          <w:rFonts w:hint="eastAsia"/>
          <w:sz w:val="21"/>
          <w:szCs w:val="21"/>
        </w:rPr>
      </w:pPr>
      <w:r>
        <w:rPr>
          <w:rFonts w:hint="eastAsia"/>
          <w:sz w:val="21"/>
          <w:szCs w:val="21"/>
          <w:lang w:val="en-US"/>
        </w:rPr>
        <w:t>6.</w:t>
      </w:r>
      <w:r>
        <w:rPr>
          <w:rFonts w:hint="eastAsia"/>
          <w:sz w:val="21"/>
          <w:szCs w:val="21"/>
        </w:rPr>
        <w:t>下列对</w:t>
      </w:r>
      <w:r>
        <w:rPr>
          <w:rFonts w:hint="eastAsia"/>
          <w:spacing w:val="3"/>
          <w:sz w:val="21"/>
          <w:szCs w:val="21"/>
        </w:rPr>
        <w:t>“</w:t>
      </w:r>
      <w:r>
        <w:rPr>
          <w:rFonts w:hint="eastAsia"/>
          <w:sz w:val="21"/>
          <w:szCs w:val="21"/>
        </w:rPr>
        <w:t>清风不识字,何必乱翻书”的解释最符合科学道理的是</w:t>
      </w:r>
    </w:p>
    <w:p>
      <w:pPr>
        <w:pStyle w:val="2"/>
        <w:tabs>
          <w:tab w:val="left" w:pos="4126"/>
        </w:tabs>
        <w:rPr>
          <w:rFonts w:hint="eastAsia" w:ascii="楷体" w:hAnsi="楷体" w:eastAsia="楷体" w:cs="楷体"/>
        </w:rPr>
      </w:pPr>
      <w:r>
        <w:rPr>
          <w:rFonts w:hint="eastAsia" w:ascii="楷体" w:hAnsi="楷体" w:eastAsia="楷体" w:cs="楷体"/>
        </w:rPr>
        <w:t>A.空气流速越慢的地方,气体压强越小</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B.气体压强随高度的增加而增大</w:t>
      </w:r>
    </w:p>
    <w:p>
      <w:pPr>
        <w:pStyle w:val="2"/>
        <w:tabs>
          <w:tab w:val="left" w:pos="4167"/>
        </w:tabs>
        <w:rPr>
          <w:rFonts w:hint="eastAsia" w:ascii="楷体" w:hAnsi="楷体" w:eastAsia="楷体" w:cs="楷体"/>
        </w:rPr>
      </w:pPr>
      <w:r>
        <w:rPr>
          <w:rFonts w:hint="eastAsia" w:ascii="楷体" w:hAnsi="楷体" w:eastAsia="楷体" w:cs="楷体"/>
        </w:rPr>
        <w:t>C</w:t>
      </w:r>
      <w:r>
        <w:rPr>
          <w:rFonts w:hint="eastAsia" w:ascii="楷体" w:hAnsi="楷体" w:eastAsia="楷体" w:cs="楷体"/>
          <w:spacing w:val="2"/>
          <w:lang w:val="en-US"/>
        </w:rPr>
        <w:t>.</w:t>
      </w:r>
      <w:r>
        <w:rPr>
          <w:rFonts w:hint="eastAsia" w:ascii="楷体" w:hAnsi="楷体" w:eastAsia="楷体" w:cs="楷体"/>
        </w:rPr>
        <w:t>气体压强随高度的增加而减小</w:t>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空气流速越快的地方,气体压强越小</w:t>
      </w:r>
    </w:p>
    <w:p>
      <w:pPr>
        <w:pStyle w:val="2"/>
        <w:ind w:left="0" w:firstLine="210" w:firstLineChars="100"/>
        <w:rPr>
          <w:rFonts w:hint="eastAsia"/>
        </w:rPr>
      </w:pPr>
      <w:r>
        <w:rPr>
          <w:rFonts w:hint="eastAsia"/>
          <w:lang w:val="en-US"/>
        </w:rPr>
        <w:t>7.</w:t>
      </w:r>
      <w:r>
        <w:rPr>
          <w:rFonts w:hint="eastAsia"/>
        </w:rPr>
        <w:t>小汽车已成为大多数家庭出行代步的工具,其发动机大多数为汽油机,下列有关汽油机的说法正确的是</w:t>
      </w:r>
    </w:p>
    <w:p>
      <w:pPr>
        <w:pStyle w:val="2"/>
        <w:tabs>
          <w:tab w:val="left" w:pos="3967"/>
        </w:tabs>
        <w:spacing w:before="0" w:line="269" w:lineRule="exact"/>
        <w:rPr>
          <w:rFonts w:hint="eastAsia" w:ascii="楷体" w:hAnsi="楷体" w:eastAsia="楷体" w:cs="楷体"/>
        </w:rPr>
      </w:pPr>
      <w:r>
        <w:rPr>
          <w:rFonts w:hint="eastAsia"/>
          <w:lang w:val="en-US" w:bidi="ar-SA"/>
        </w:rPr>
        <w:drawing>
          <wp:anchor distT="0" distB="0" distL="0" distR="0" simplePos="0" relativeHeight="251660288" behindDoc="1" locked="0" layoutInCell="1" allowOverlap="1">
            <wp:simplePos x="0" y="0"/>
            <wp:positionH relativeFrom="page">
              <wp:posOffset>5714365</wp:posOffset>
            </wp:positionH>
            <wp:positionV relativeFrom="paragraph">
              <wp:posOffset>67310</wp:posOffset>
            </wp:positionV>
            <wp:extent cx="1216660" cy="916940"/>
            <wp:effectExtent l="0" t="0" r="2540" b="0"/>
            <wp:wrapTight wrapText="bothSides">
              <wp:wrapPolygon>
                <wp:start x="0" y="0"/>
                <wp:lineTo x="0" y="21091"/>
                <wp:lineTo x="21307" y="21091"/>
                <wp:lineTo x="21307" y="0"/>
                <wp:lineTo x="0" y="0"/>
              </wp:wrapPolygon>
            </wp:wrapTight>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6660" cy="916940"/>
                    </a:xfrm>
                    <a:prstGeom prst="rect">
                      <a:avLst/>
                    </a:prstGeom>
                    <a:noFill/>
                    <a:ln>
                      <a:noFill/>
                    </a:ln>
                    <a:effectLst/>
                  </pic:spPr>
                </pic:pic>
              </a:graphicData>
            </a:graphic>
          </wp:anchor>
        </w:drawing>
      </w:r>
      <w:r>
        <w:rPr>
          <w:rFonts w:hint="eastAsia" w:ascii="楷体" w:hAnsi="楷体" w:eastAsia="楷体" w:cs="楷体"/>
        </w:rPr>
        <w:t>A.汽油机的吸气冲程吸入的是空气</w:t>
      </w:r>
      <w:r>
        <w:rPr>
          <w:rFonts w:hint="eastAsia" w:ascii="楷体" w:hAnsi="楷体" w:eastAsia="楷体" w:cs="楷体"/>
          <w:lang w:val="en-US"/>
        </w:rPr>
        <w:t xml:space="preserve">  </w:t>
      </w:r>
      <w:r>
        <w:rPr>
          <w:rFonts w:hint="eastAsia" w:ascii="楷体" w:hAnsi="楷体" w:eastAsia="楷体" w:cs="楷体"/>
        </w:rPr>
        <w:t>B</w:t>
      </w:r>
      <w:r>
        <w:rPr>
          <w:rFonts w:hint="eastAsia" w:ascii="楷体" w:hAnsi="楷体" w:eastAsia="楷体" w:cs="楷体"/>
          <w:lang w:val="en-US"/>
        </w:rPr>
        <w:t>.</w:t>
      </w:r>
      <w:r>
        <w:rPr>
          <w:rFonts w:hint="eastAsia" w:ascii="楷体" w:hAnsi="楷体" w:eastAsia="楷体" w:cs="楷体"/>
        </w:rPr>
        <w:t>汽油机的效率一般比柴油机的效率高</w:t>
      </w:r>
    </w:p>
    <w:p>
      <w:pPr>
        <w:pStyle w:val="2"/>
        <w:rPr>
          <w:rFonts w:hint="eastAsia" w:ascii="楷体" w:hAnsi="楷体" w:eastAsia="楷体" w:cs="楷体"/>
        </w:rPr>
      </w:pPr>
      <w:r>
        <w:rPr>
          <w:rFonts w:hint="eastAsia" w:ascii="楷体" w:hAnsi="楷体" w:eastAsia="楷体" w:cs="楷体"/>
        </w:rPr>
        <w:t>C.汽油机的点火方式是压燃式</w:t>
      </w:r>
      <w:r>
        <w:rPr>
          <w:rFonts w:hint="eastAsia" w:ascii="楷体" w:hAnsi="楷体" w:eastAsia="楷体" w:cs="楷体"/>
        </w:rPr>
        <w:tab/>
      </w:r>
      <w:r>
        <w:rPr>
          <w:rFonts w:hint="eastAsia" w:ascii="楷体" w:hAnsi="楷体" w:eastAsia="楷体" w:cs="楷体"/>
        </w:rPr>
        <w:t>D.汽油机的压缩冲程是把机械能转化为内能</w:t>
      </w:r>
    </w:p>
    <w:p>
      <w:pPr>
        <w:pStyle w:val="2"/>
        <w:rPr>
          <w:rFonts w:hint="eastAsia"/>
        </w:rPr>
      </w:pPr>
      <w:r>
        <w:rPr>
          <w:rFonts w:hint="eastAsia"/>
        </w:rPr>
        <w:t>8.2021年4月30日</w:t>
      </w:r>
      <w:r>
        <w:rPr>
          <w:rFonts w:hint="eastAsia"/>
          <w:spacing w:val="3"/>
        </w:rPr>
        <w:t>,</w:t>
      </w:r>
      <w:r>
        <w:rPr>
          <w:rFonts w:hint="eastAsia"/>
          <w:spacing w:val="4"/>
        </w:rPr>
        <w:t>邵阳</w:t>
      </w:r>
      <w:r>
        <w:rPr>
          <w:rFonts w:hint="eastAsia"/>
        </w:rPr>
        <w:t>市</w:t>
      </w:r>
      <w:r>
        <w:rPr>
          <w:rFonts w:hint="eastAsia"/>
          <w:spacing w:val="4"/>
        </w:rPr>
        <w:t>天空</w:t>
      </w:r>
      <w:r>
        <w:rPr>
          <w:rFonts w:hint="eastAsia"/>
        </w:rPr>
        <w:t>出</w:t>
      </w:r>
      <w:r>
        <w:rPr>
          <w:rFonts w:hint="eastAsia"/>
          <w:spacing w:val="4"/>
        </w:rPr>
        <w:t>现了难</w:t>
      </w:r>
      <w:r>
        <w:rPr>
          <w:rFonts w:hint="eastAsia"/>
        </w:rPr>
        <w:t>得</w:t>
      </w:r>
      <w:r>
        <w:rPr>
          <w:rFonts w:hint="eastAsia"/>
          <w:spacing w:val="4"/>
        </w:rPr>
        <w:t>一见</w:t>
      </w:r>
      <w:r>
        <w:rPr>
          <w:rFonts w:hint="eastAsia"/>
        </w:rPr>
        <w:t>的</w:t>
      </w:r>
      <w:r>
        <w:rPr>
          <w:rFonts w:hint="eastAsia"/>
          <w:spacing w:val="3"/>
        </w:rPr>
        <w:t>“</w:t>
      </w:r>
      <w:r>
        <w:rPr>
          <w:rFonts w:hint="eastAsia"/>
          <w:spacing w:val="4"/>
        </w:rPr>
        <w:t>日</w:t>
      </w:r>
      <w:r>
        <w:rPr>
          <w:rFonts w:hint="eastAsia"/>
        </w:rPr>
        <w:t>晕</w:t>
      </w:r>
      <w:r>
        <w:rPr>
          <w:rFonts w:hint="eastAsia"/>
          <w:spacing w:val="-9"/>
        </w:rPr>
        <w:t>”,</w:t>
      </w:r>
      <w:r>
        <w:rPr>
          <w:rFonts w:hint="eastAsia"/>
          <w:spacing w:val="4"/>
        </w:rPr>
        <w:t>许</w:t>
      </w:r>
      <w:r>
        <w:rPr>
          <w:rFonts w:hint="eastAsia"/>
        </w:rPr>
        <w:t>多</w:t>
      </w:r>
      <w:r>
        <w:rPr>
          <w:rFonts w:hint="eastAsia"/>
          <w:spacing w:val="4"/>
        </w:rPr>
        <w:t>市民都目</w:t>
      </w:r>
      <w:r>
        <w:rPr>
          <w:rFonts w:hint="eastAsia"/>
        </w:rPr>
        <w:t>睹</w:t>
      </w:r>
      <w:r>
        <w:rPr>
          <w:rFonts w:hint="eastAsia"/>
          <w:spacing w:val="4"/>
        </w:rPr>
        <w:t>了</w:t>
      </w:r>
      <w:r>
        <w:rPr>
          <w:rFonts w:hint="eastAsia"/>
        </w:rPr>
        <w:t>这</w:t>
      </w:r>
      <w:r>
        <w:rPr>
          <w:rFonts w:hint="eastAsia"/>
          <w:spacing w:val="7"/>
        </w:rPr>
        <w:t>美</w:t>
      </w:r>
      <w:r>
        <w:rPr>
          <w:rFonts w:hint="eastAsia"/>
        </w:rPr>
        <w:t>丽的自然奇观,如图是某摄影爱好者用相机拍摄的精彩瞬间,下列对照相机成像特点描述正确的是</w:t>
      </w:r>
    </w:p>
    <w:p>
      <w:pPr>
        <w:pStyle w:val="2"/>
        <w:tabs>
          <w:tab w:val="left" w:pos="2182"/>
          <w:tab w:val="left" w:pos="4239"/>
          <w:tab w:val="left" w:pos="6190"/>
        </w:tabs>
        <w:rPr>
          <w:rFonts w:hint="eastAsia" w:ascii="楷体" w:hAnsi="楷体" w:eastAsia="楷体" w:cs="楷体"/>
        </w:rPr>
      </w:pPr>
      <w:r>
        <w:rPr>
          <w:rFonts w:hint="eastAsia" w:ascii="楷体" w:hAnsi="楷体" w:eastAsia="楷体" w:cs="楷体"/>
        </w:rPr>
        <w:t>A.倒立放大的实像</w:t>
      </w:r>
      <w:r>
        <w:rPr>
          <w:rFonts w:hint="eastAsia" w:ascii="楷体" w:hAnsi="楷体" w:eastAsia="楷体" w:cs="楷体"/>
        </w:rPr>
        <w:tab/>
      </w:r>
      <w:r>
        <w:rPr>
          <w:rFonts w:hint="eastAsia" w:ascii="楷体" w:hAnsi="楷体" w:eastAsia="楷体" w:cs="楷体"/>
        </w:rPr>
        <w:t>B.倒立缩小的实像</w:t>
      </w:r>
      <w:r>
        <w:rPr>
          <w:rFonts w:hint="eastAsia" w:ascii="楷体" w:hAnsi="楷体" w:eastAsia="楷体" w:cs="楷体"/>
        </w:rPr>
        <w:tab/>
      </w:r>
      <w:r>
        <w:rPr>
          <w:rFonts w:hint="eastAsia" w:ascii="楷体" w:hAnsi="楷体" w:eastAsia="楷体" w:cs="楷体"/>
        </w:rPr>
        <w:t>C</w:t>
      </w:r>
      <w:r>
        <w:rPr>
          <w:rFonts w:hint="eastAsia" w:ascii="楷体" w:hAnsi="楷体" w:eastAsia="楷体" w:cs="楷体"/>
          <w:spacing w:val="4"/>
          <w:lang w:val="en-US"/>
        </w:rPr>
        <w:t>.</w:t>
      </w:r>
      <w:r>
        <w:rPr>
          <w:rFonts w:hint="eastAsia" w:ascii="楷体" w:hAnsi="楷体" w:eastAsia="楷体" w:cs="楷体"/>
        </w:rPr>
        <w:t>正立放大的虚像</w:t>
      </w:r>
      <w:r>
        <w:rPr>
          <w:rFonts w:hint="eastAsia" w:ascii="楷体" w:hAnsi="楷体" w:eastAsia="楷体" w:cs="楷体"/>
        </w:rPr>
        <w:tab/>
      </w:r>
      <w:r>
        <w:rPr>
          <w:rFonts w:hint="eastAsia" w:ascii="楷体" w:hAnsi="楷体" w:eastAsia="楷体" w:cs="楷体"/>
          <w:spacing w:val="-4"/>
        </w:rPr>
        <w:t>D</w:t>
      </w:r>
      <w:r>
        <w:rPr>
          <w:rFonts w:hint="eastAsia" w:ascii="楷体" w:hAnsi="楷体" w:eastAsia="楷体" w:cs="楷体"/>
          <w:spacing w:val="-4"/>
          <w:lang w:val="en-US"/>
        </w:rPr>
        <w:t>.</w:t>
      </w:r>
      <w:r>
        <w:rPr>
          <w:rFonts w:hint="eastAsia" w:ascii="楷体" w:hAnsi="楷体" w:eastAsia="楷体" w:cs="楷体"/>
        </w:rPr>
        <w:t>正立缩小的实像</w:t>
      </w:r>
    </w:p>
    <w:p>
      <w:pPr>
        <w:pStyle w:val="2"/>
        <w:rPr>
          <w:rFonts w:hint="eastAsia"/>
        </w:rPr>
      </w:pPr>
      <w:r>
        <w:rPr>
          <w:rFonts w:hint="eastAsia"/>
        </w:rPr>
        <w:t>9.我国是严重缺水的国家,水资源人均占有量只有世界平均值的2</w:t>
      </w:r>
      <w:r>
        <w:rPr>
          <w:rFonts w:hint="eastAsia"/>
          <w:lang w:val="en-US"/>
        </w:rPr>
        <w:t>5</w:t>
      </w:r>
      <w:r>
        <w:rPr>
          <w:rFonts w:hint="eastAsia"/>
        </w:rPr>
        <w:t>%,是世界上人均水资源最贫乏的国家之一,所以保护水资源节约用水迫在眉睫,下列做法错误的是</w:t>
      </w:r>
    </w:p>
    <w:p>
      <w:pPr>
        <w:pStyle w:val="2"/>
        <w:rPr>
          <w:rFonts w:hint="eastAsia" w:ascii="楷体" w:hAnsi="楷体" w:eastAsia="楷体" w:cs="楷体"/>
        </w:rPr>
      </w:pPr>
      <w:r>
        <w:rPr>
          <w:rFonts w:hint="eastAsia" w:ascii="楷体" w:hAnsi="楷体" w:eastAsia="楷体" w:cs="楷体"/>
        </w:rPr>
        <w:t>A.工业废水未经过处理直接排放到河水中</w:t>
      </w:r>
      <w:r>
        <w:rPr>
          <w:rFonts w:hint="eastAsia" w:ascii="楷体" w:hAnsi="楷体" w:eastAsia="楷体" w:cs="楷体"/>
          <w:lang w:val="en-US"/>
        </w:rPr>
        <w:t xml:space="preserve">  </w:t>
      </w:r>
      <w:r>
        <w:rPr>
          <w:rFonts w:hint="eastAsia" w:ascii="楷体" w:hAnsi="楷体" w:eastAsia="楷体" w:cs="楷体"/>
        </w:rPr>
        <w:t>B.洗完菜的水用来冲厕所</w:t>
      </w:r>
    </w:p>
    <w:p>
      <w:pPr>
        <w:pStyle w:val="2"/>
        <w:rPr>
          <w:rFonts w:hint="eastAsia" w:ascii="楷体" w:hAnsi="楷体" w:eastAsia="楷体" w:cs="楷体"/>
        </w:rPr>
      </w:pPr>
      <w:r>
        <w:rPr>
          <w:rFonts w:hint="eastAsia" w:ascii="楷体" w:hAnsi="楷体" w:eastAsia="楷体" w:cs="楷体"/>
        </w:rPr>
        <w:t>C.使用节水器具</w:t>
      </w:r>
      <w:r>
        <w:rPr>
          <w:rFonts w:hint="eastAsia" w:ascii="楷体" w:hAnsi="楷体" w:eastAsia="楷体" w:cs="楷体"/>
        </w:rPr>
        <w:tab/>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D.及时修理漏水龙头</w:t>
      </w:r>
    </w:p>
    <w:p>
      <w:pPr>
        <w:pStyle w:val="2"/>
        <w:spacing w:before="0" w:line="269" w:lineRule="exact"/>
        <w:rPr>
          <w:rFonts w:hint="eastAsia"/>
        </w:rPr>
      </w:pPr>
      <w:r>
        <w:rPr>
          <w:rFonts w:hint="eastAsia"/>
        </w:rPr>
        <w:t>1</w:t>
      </w:r>
      <w:r>
        <w:rPr>
          <w:rFonts w:hint="eastAsia"/>
          <w:lang w:val="en-US"/>
        </w:rPr>
        <w:t>0.</w:t>
      </w:r>
      <w:r>
        <w:rPr>
          <w:rFonts w:hint="eastAsia"/>
        </w:rPr>
        <w:t>下列光现象能用光的直线传播来解释的是</w:t>
      </w:r>
    </w:p>
    <w:p>
      <w:pPr>
        <w:pStyle w:val="2"/>
        <w:tabs>
          <w:tab w:val="left" w:pos="1867"/>
          <w:tab w:val="left" w:pos="3711"/>
          <w:tab w:val="left" w:pos="5242"/>
        </w:tabs>
        <w:spacing w:before="42"/>
        <w:rPr>
          <w:rFonts w:hint="eastAsia" w:ascii="楷体" w:hAnsi="楷体" w:eastAsia="楷体" w:cs="楷体"/>
        </w:rPr>
      </w:pPr>
      <w:r>
        <w:rPr>
          <w:rFonts w:hint="eastAsia" w:ascii="楷体" w:hAnsi="楷体" w:eastAsia="楷体" w:cs="楷体"/>
        </w:rPr>
        <w:t>A.平面镜成像</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B,雨后的彩红</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C.凸透镜成像</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D</w:t>
      </w:r>
      <w:r>
        <w:rPr>
          <w:rFonts w:hint="eastAsia" w:ascii="楷体" w:hAnsi="楷体" w:eastAsia="楷体" w:cs="楷体"/>
          <w:spacing w:val="5"/>
          <w:lang w:val="en-US"/>
        </w:rPr>
        <w:t>.</w:t>
      </w:r>
      <w:r>
        <w:rPr>
          <w:rFonts w:hint="eastAsia" w:ascii="楷体" w:hAnsi="楷体" w:eastAsia="楷体" w:cs="楷体"/>
        </w:rPr>
        <w:t>小孔成像</w:t>
      </w:r>
    </w:p>
    <w:p>
      <w:pPr>
        <w:pStyle w:val="33"/>
        <w:tabs>
          <w:tab w:val="left" w:pos="491"/>
        </w:tabs>
        <w:spacing w:line="278" w:lineRule="auto"/>
        <w:ind w:left="220" w:right="716"/>
        <w:rPr>
          <w:rFonts w:hint="eastAsia"/>
          <w:sz w:val="21"/>
          <w:szCs w:val="21"/>
        </w:rPr>
      </w:pPr>
      <w:r>
        <w:rPr>
          <w:rFonts w:hint="eastAsia"/>
          <w:sz w:val="21"/>
          <w:szCs w:val="21"/>
          <w:lang w:val="en-US"/>
        </w:rPr>
        <w:t>11.</w:t>
      </w:r>
      <w:r>
        <w:rPr>
          <w:rFonts w:hint="eastAsia"/>
          <w:sz w:val="21"/>
          <w:szCs w:val="21"/>
        </w:rPr>
        <w:t>电动机已广泛应用到现代化生活了</w:t>
      </w:r>
      <w:r>
        <w:rPr>
          <w:rFonts w:hint="eastAsia"/>
          <w:spacing w:val="3"/>
          <w:sz w:val="21"/>
          <w:szCs w:val="21"/>
        </w:rPr>
        <w:t>,</w:t>
      </w:r>
      <w:r>
        <w:rPr>
          <w:rFonts w:hint="eastAsia"/>
          <w:sz w:val="21"/>
          <w:szCs w:val="21"/>
        </w:rPr>
        <w:t>如电动汽车、电动摩托车、电风扇</w:t>
      </w:r>
      <w:r>
        <w:rPr>
          <w:rFonts w:hint="eastAsia"/>
          <w:spacing w:val="3"/>
          <w:sz w:val="21"/>
          <w:szCs w:val="21"/>
        </w:rPr>
        <w:t>,</w:t>
      </w:r>
      <w:r>
        <w:rPr>
          <w:rFonts w:hint="eastAsia"/>
          <w:sz w:val="21"/>
          <w:szCs w:val="21"/>
        </w:rPr>
        <w:t>电动耕田机等</w:t>
      </w:r>
      <w:r>
        <w:rPr>
          <w:rFonts w:hint="eastAsia"/>
          <w:spacing w:val="3"/>
          <w:sz w:val="21"/>
          <w:szCs w:val="21"/>
        </w:rPr>
        <w:t>,</w:t>
      </w:r>
      <w:r>
        <w:rPr>
          <w:rFonts w:hint="eastAsia"/>
          <w:sz w:val="21"/>
          <w:szCs w:val="21"/>
        </w:rPr>
        <w:t>对其工作过程中能量转换表述正确的是</w:t>
      </w:r>
    </w:p>
    <w:p>
      <w:pPr>
        <w:pStyle w:val="2"/>
        <w:tabs>
          <w:tab w:val="left" w:pos="2496"/>
          <w:tab w:val="left" w:pos="4555"/>
          <w:tab w:val="left" w:pos="6819"/>
        </w:tabs>
        <w:spacing w:before="0" w:line="269" w:lineRule="exact"/>
        <w:rPr>
          <w:rFonts w:hint="eastAsia" w:ascii="楷体" w:hAnsi="楷体" w:eastAsia="楷体" w:cs="楷体"/>
        </w:rPr>
      </w:pPr>
      <w:r>
        <w:rPr>
          <w:rFonts w:hint="eastAsia" w:ascii="楷体" w:hAnsi="楷体" w:eastAsia="楷体" w:cs="楷体"/>
        </w:rPr>
        <w:t>A.电能转化成机械能</w:t>
      </w:r>
      <w:r>
        <w:rPr>
          <w:rFonts w:hint="eastAsia" w:ascii="楷体" w:hAnsi="楷体" w:eastAsia="楷体" w:cs="楷体"/>
        </w:rPr>
        <w:tab/>
      </w:r>
      <w:r>
        <w:rPr>
          <w:rFonts w:hint="eastAsia" w:ascii="楷体" w:hAnsi="楷体" w:eastAsia="楷体" w:cs="楷体"/>
        </w:rPr>
        <w:t>B.机械能转化成电能</w:t>
      </w:r>
      <w:r>
        <w:rPr>
          <w:rFonts w:hint="eastAsia" w:ascii="楷体" w:hAnsi="楷体" w:eastAsia="楷体" w:cs="楷体"/>
          <w:lang w:val="en-US"/>
        </w:rPr>
        <w:t xml:space="preserve">    </w:t>
      </w:r>
      <w:r>
        <w:rPr>
          <w:rFonts w:hint="eastAsia" w:ascii="楷体" w:hAnsi="楷体" w:eastAsia="楷体" w:cs="楷体"/>
        </w:rPr>
        <w:t>C</w:t>
      </w:r>
      <w:r>
        <w:rPr>
          <w:rFonts w:hint="eastAsia" w:ascii="楷体" w:hAnsi="楷体" w:eastAsia="楷体" w:cs="楷体"/>
          <w:lang w:val="en-US"/>
        </w:rPr>
        <w:t>.</w:t>
      </w:r>
      <w:r>
        <w:rPr>
          <w:rFonts w:hint="eastAsia" w:ascii="楷体" w:hAnsi="楷体" w:eastAsia="楷体" w:cs="楷体"/>
        </w:rPr>
        <w:t>太阳能转换成机械能</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内能转化成机械能</w:t>
      </w:r>
    </w:p>
    <w:p>
      <w:pPr>
        <w:pStyle w:val="33"/>
        <w:tabs>
          <w:tab w:val="left" w:pos="489"/>
        </w:tabs>
        <w:spacing w:line="278" w:lineRule="auto"/>
        <w:ind w:left="220" w:right="714"/>
        <w:rPr>
          <w:rFonts w:hint="eastAsia"/>
          <w:sz w:val="21"/>
          <w:szCs w:val="21"/>
        </w:rPr>
      </w:pPr>
      <w:r>
        <w:rPr>
          <w:rFonts w:hint="eastAsia"/>
          <w:lang w:val="en-US" w:bidi="ar-SA"/>
        </w:rPr>
        <w:drawing>
          <wp:anchor distT="0" distB="0" distL="0" distR="0" simplePos="0" relativeHeight="251663360" behindDoc="1" locked="0" layoutInCell="1" allowOverlap="1">
            <wp:simplePos x="0" y="0"/>
            <wp:positionH relativeFrom="page">
              <wp:posOffset>5710555</wp:posOffset>
            </wp:positionH>
            <wp:positionV relativeFrom="paragraph">
              <wp:posOffset>245110</wp:posOffset>
            </wp:positionV>
            <wp:extent cx="1216660" cy="867410"/>
            <wp:effectExtent l="0" t="0" r="2540" b="8890"/>
            <wp:wrapTight wrapText="bothSides">
              <wp:wrapPolygon>
                <wp:start x="0" y="0"/>
                <wp:lineTo x="0" y="21347"/>
                <wp:lineTo x="21307" y="21347"/>
                <wp:lineTo x="21307" y="0"/>
                <wp:lineTo x="0" y="0"/>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16660" cy="867410"/>
                    </a:xfrm>
                    <a:prstGeom prst="rect">
                      <a:avLst/>
                    </a:prstGeom>
                    <a:noFill/>
                    <a:ln>
                      <a:noFill/>
                    </a:ln>
                    <a:effectLst/>
                  </pic:spPr>
                </pic:pic>
              </a:graphicData>
            </a:graphic>
          </wp:anchor>
        </w:drawing>
      </w:r>
      <w:r>
        <w:rPr>
          <w:rFonts w:hint="eastAsia"/>
          <w:spacing w:val="3"/>
          <w:sz w:val="21"/>
          <w:szCs w:val="21"/>
          <w:lang w:val="en-US"/>
        </w:rPr>
        <w:t>12.</w:t>
      </w:r>
      <w:r>
        <w:rPr>
          <w:rFonts w:hint="eastAsia"/>
          <w:spacing w:val="3"/>
          <w:sz w:val="21"/>
          <w:szCs w:val="21"/>
        </w:rPr>
        <w:t>“</w:t>
      </w:r>
      <w:r>
        <w:rPr>
          <w:rFonts w:hint="eastAsia"/>
          <w:spacing w:val="4"/>
          <w:sz w:val="21"/>
          <w:szCs w:val="21"/>
        </w:rPr>
        <w:t>禁止燃放烟花爆竹</w:t>
      </w:r>
      <w:r>
        <w:rPr>
          <w:rFonts w:hint="eastAsia"/>
          <w:spacing w:val="6"/>
          <w:sz w:val="21"/>
          <w:szCs w:val="21"/>
        </w:rPr>
        <w:t>”</w:t>
      </w:r>
      <w:r>
        <w:rPr>
          <w:rFonts w:hint="eastAsia"/>
          <w:spacing w:val="4"/>
          <w:sz w:val="21"/>
          <w:szCs w:val="21"/>
        </w:rPr>
        <w:t>这一规定得到我市市民的一片叫好</w:t>
      </w:r>
      <w:r>
        <w:rPr>
          <w:rFonts w:hint="eastAsia"/>
          <w:spacing w:val="5"/>
          <w:sz w:val="21"/>
          <w:szCs w:val="21"/>
        </w:rPr>
        <w:t>,</w:t>
      </w:r>
      <w:r>
        <w:rPr>
          <w:rFonts w:hint="eastAsia"/>
          <w:spacing w:val="4"/>
          <w:sz w:val="21"/>
          <w:szCs w:val="21"/>
        </w:rPr>
        <w:t>它不仅保护了自然环境</w:t>
      </w:r>
      <w:r>
        <w:rPr>
          <w:rFonts w:hint="eastAsia"/>
          <w:spacing w:val="5"/>
          <w:sz w:val="21"/>
          <w:szCs w:val="21"/>
        </w:rPr>
        <w:t>,</w:t>
      </w:r>
      <w:r>
        <w:rPr>
          <w:rFonts w:hint="eastAsia"/>
          <w:spacing w:val="4"/>
          <w:sz w:val="21"/>
          <w:szCs w:val="21"/>
        </w:rPr>
        <w:t>也还给了市</w:t>
      </w:r>
      <w:r>
        <w:rPr>
          <w:rFonts w:hint="eastAsia"/>
          <w:sz w:val="21"/>
          <w:szCs w:val="21"/>
        </w:rPr>
        <w:t>民一个清静的居住环境。禁止燃放烟花爆竹是</w:t>
      </w:r>
    </w:p>
    <w:p>
      <w:pPr>
        <w:pStyle w:val="2"/>
        <w:tabs>
          <w:tab w:val="left" w:pos="2496"/>
        </w:tabs>
        <w:spacing w:before="0" w:line="269" w:lineRule="exact"/>
        <w:rPr>
          <w:rFonts w:hint="eastAsia" w:ascii="楷体" w:hAnsi="楷体" w:eastAsia="楷体" w:cs="楷体"/>
        </w:rPr>
      </w:pPr>
      <w:r>
        <w:rPr>
          <w:rFonts w:hint="eastAsia" w:ascii="楷体" w:hAnsi="楷体" w:eastAsia="楷体" w:cs="楷体"/>
        </w:rPr>
        <w:t>A.从人耳处减弱噪声</w:t>
      </w:r>
      <w:r>
        <w:rPr>
          <w:rFonts w:hint="eastAsia" w:ascii="楷体" w:hAnsi="楷体" w:eastAsia="楷体" w:cs="楷体"/>
        </w:rPr>
        <w:tab/>
      </w:r>
      <w:r>
        <w:rPr>
          <w:rFonts w:hint="eastAsia" w:ascii="楷体" w:hAnsi="楷体" w:eastAsia="楷体" w:cs="楷体"/>
        </w:rPr>
        <w:t>B</w:t>
      </w:r>
      <w:r>
        <w:rPr>
          <w:rFonts w:hint="eastAsia" w:ascii="楷体" w:hAnsi="楷体" w:eastAsia="楷体" w:cs="楷体"/>
          <w:spacing w:val="5"/>
          <w:lang w:val="en-US"/>
        </w:rPr>
        <w:t>.</w:t>
      </w:r>
      <w:r>
        <w:rPr>
          <w:rFonts w:hint="eastAsia" w:ascii="楷体" w:hAnsi="楷体" w:eastAsia="楷体" w:cs="楷体"/>
        </w:rPr>
        <w:t>从传播途径中减弱噪声</w:t>
      </w:r>
    </w:p>
    <w:p>
      <w:pPr>
        <w:pStyle w:val="2"/>
        <w:tabs>
          <w:tab w:val="left" w:pos="2487"/>
        </w:tabs>
        <w:rPr>
          <w:rFonts w:hint="eastAsia" w:ascii="楷体" w:hAnsi="楷体" w:eastAsia="楷体" w:cs="楷体"/>
        </w:rPr>
      </w:pPr>
      <w:r>
        <w:rPr>
          <w:rFonts w:hint="eastAsia" w:ascii="楷体" w:hAnsi="楷体" w:eastAsia="楷体" w:cs="楷体"/>
        </w:rPr>
        <w:t>C.从声源处减弱噪声</w:t>
      </w:r>
      <w:r>
        <w:rPr>
          <w:rFonts w:hint="eastAsia" w:ascii="楷体" w:hAnsi="楷体" w:eastAsia="楷体" w:cs="楷体"/>
        </w:rPr>
        <w:tab/>
      </w:r>
      <w:r>
        <w:rPr>
          <w:rFonts w:hint="eastAsia" w:ascii="楷体" w:hAnsi="楷体" w:eastAsia="楷体" w:cs="楷体"/>
          <w:spacing w:val="-3"/>
        </w:rPr>
        <w:t>D.</w:t>
      </w:r>
      <w:r>
        <w:rPr>
          <w:rFonts w:hint="eastAsia" w:ascii="楷体" w:hAnsi="楷体" w:eastAsia="楷体" w:cs="楷体"/>
        </w:rPr>
        <w:t>以上三种减弱噪声的方法都用了</w:t>
      </w:r>
    </w:p>
    <w:p>
      <w:pPr>
        <w:pStyle w:val="33"/>
        <w:tabs>
          <w:tab w:val="left" w:pos="489"/>
        </w:tabs>
        <w:spacing w:before="53"/>
        <w:ind w:left="219"/>
        <w:rPr>
          <w:rFonts w:hint="eastAsia"/>
        </w:rPr>
      </w:pPr>
      <w:r>
        <w:rPr>
          <w:rFonts w:hint="eastAsia"/>
          <w:sz w:val="21"/>
          <w:szCs w:val="21"/>
          <w:lang w:val="en-US"/>
        </w:rPr>
        <w:t>13.</w:t>
      </w:r>
      <w:r>
        <w:rPr>
          <w:rFonts w:hint="eastAsia"/>
          <w:sz w:val="21"/>
          <w:szCs w:val="21"/>
        </w:rPr>
        <w:t>“中国天眼”</w:t>
      </w:r>
      <w:r>
        <w:rPr>
          <w:rFonts w:hint="eastAsia"/>
          <w:spacing w:val="-14"/>
          <w:sz w:val="21"/>
          <w:szCs w:val="21"/>
        </w:rPr>
        <w:t>是一个</w:t>
      </w:r>
      <w:r>
        <w:rPr>
          <w:rFonts w:hint="eastAsia"/>
          <w:sz w:val="21"/>
          <w:szCs w:val="21"/>
        </w:rPr>
        <w:t>500</w:t>
      </w:r>
      <w:r>
        <w:rPr>
          <w:rFonts w:hint="eastAsia"/>
          <w:spacing w:val="-6"/>
          <w:sz w:val="21"/>
          <w:szCs w:val="21"/>
        </w:rPr>
        <w:t>米口径球面射电望远镜</w:t>
      </w:r>
      <w:r>
        <w:rPr>
          <w:rFonts w:hint="eastAsia"/>
          <w:sz w:val="21"/>
          <w:szCs w:val="21"/>
        </w:rPr>
        <w:t>（FAST),是目前世界上最大，最灵敏的单口径射电望</w:t>
      </w:r>
      <w:r>
        <w:rPr>
          <w:rFonts w:hint="eastAsia"/>
        </w:rPr>
        <w:t>远镜，能够接收到137亿光年以外的信号,2021年3月31日0时起</w:t>
      </w:r>
      <w:r>
        <w:rPr>
          <w:rFonts w:hint="eastAsia"/>
          <w:lang w:val="en-US"/>
        </w:rPr>
        <w:t>，</w:t>
      </w:r>
      <w:r>
        <w:rPr>
          <w:rFonts w:hint="eastAsia"/>
        </w:rPr>
        <w:t>已向全球天文学家征集观测申请，“中国天眼”成为“世界天眼”,它所接收的信号是</w:t>
      </w:r>
    </w:p>
    <w:p>
      <w:pPr>
        <w:pStyle w:val="2"/>
        <w:tabs>
          <w:tab w:val="left" w:pos="1342"/>
        </w:tabs>
        <w:spacing w:before="0" w:line="269" w:lineRule="exact"/>
        <w:rPr>
          <w:rFonts w:hint="eastAsia" w:ascii="楷体" w:hAnsi="楷体" w:eastAsia="楷体" w:cs="楷体"/>
        </w:rPr>
      </w:pPr>
      <w:r>
        <w:rPr>
          <w:rFonts w:hint="eastAsia" w:ascii="楷体" w:hAnsi="楷体" w:eastAsia="楷体" w:cs="楷体"/>
        </w:rPr>
        <w:t>A.超声波</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B.次声波</w:t>
      </w:r>
      <w:r>
        <w:rPr>
          <w:rFonts w:hint="eastAsia" w:ascii="楷体" w:hAnsi="楷体" w:eastAsia="楷体" w:cs="楷体"/>
          <w:lang w:val="en-US"/>
        </w:rPr>
        <w:t xml:space="preserve">           </w:t>
      </w:r>
      <w:r>
        <w:rPr>
          <w:rFonts w:hint="eastAsia" w:ascii="楷体" w:hAnsi="楷体" w:eastAsia="楷体" w:cs="楷体"/>
        </w:rPr>
        <w:t>C</w:t>
      </w:r>
      <w:r>
        <w:rPr>
          <w:rFonts w:hint="eastAsia" w:ascii="楷体" w:hAnsi="楷体" w:eastAsia="楷体" w:cs="楷体"/>
          <w:spacing w:val="3"/>
          <w:lang w:val="en-US"/>
        </w:rPr>
        <w:t>.</w:t>
      </w:r>
      <w:r>
        <w:rPr>
          <w:rFonts w:hint="eastAsia" w:ascii="楷体" w:hAnsi="楷体" w:eastAsia="楷体" w:cs="楷体"/>
        </w:rPr>
        <w:t>电磁波</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D.以上都不是</w:t>
      </w:r>
    </w:p>
    <w:p>
      <w:pPr>
        <w:pStyle w:val="2"/>
        <w:rPr>
          <w:rFonts w:hint="eastAsia"/>
        </w:rPr>
      </w:pPr>
      <w:r>
        <w:rPr>
          <w:rFonts w:hint="eastAsia"/>
          <w:lang w:val="en-US"/>
        </w:rPr>
        <w:t>14.</w:t>
      </w:r>
      <w:r>
        <w:rPr>
          <w:rFonts w:hint="eastAsia"/>
        </w:rPr>
        <w:t>触电事故的防范最重要的是要有安全用电的意识,遵守安全用电原则。为确保用电安全,下列做法</w:t>
      </w:r>
    </w:p>
    <w:p>
      <w:pPr>
        <w:pStyle w:val="2"/>
        <w:rPr>
          <w:rFonts w:hint="eastAsia"/>
        </w:rPr>
      </w:pPr>
      <w:r>
        <w:rPr>
          <w:rFonts w:hint="eastAsia"/>
        </w:rPr>
        <w:t>正确的是</w:t>
      </w:r>
    </w:p>
    <w:p>
      <w:pPr>
        <w:pStyle w:val="2"/>
        <w:tabs>
          <w:tab w:val="left" w:pos="3862"/>
        </w:tabs>
        <w:spacing w:before="0" w:line="269" w:lineRule="exact"/>
        <w:rPr>
          <w:rFonts w:hint="eastAsia" w:ascii="楷体" w:hAnsi="楷体" w:eastAsia="楷体" w:cs="楷体"/>
        </w:rPr>
      </w:pPr>
      <w:r>
        <w:rPr>
          <w:rFonts w:hint="eastAsia" w:ascii="楷体" w:hAnsi="楷体" w:eastAsia="楷体" w:cs="楷体"/>
        </w:rPr>
        <w:t>A.高大建筑的顶端安装避雷针</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w:t>
      </w:r>
      <w:r>
        <w:rPr>
          <w:rFonts w:hint="eastAsia" w:ascii="楷体" w:hAnsi="楷体" w:eastAsia="楷体" w:cs="楷体"/>
          <w:lang w:val="en-US"/>
        </w:rPr>
        <w:t>.</w:t>
      </w:r>
      <w:r>
        <w:rPr>
          <w:rFonts w:hint="eastAsia" w:ascii="楷体" w:hAnsi="楷体" w:eastAsia="楷体" w:cs="楷体"/>
        </w:rPr>
        <w:t>高压线下钓鱼</w:t>
      </w:r>
    </w:p>
    <w:p>
      <w:pPr>
        <w:pStyle w:val="33"/>
        <w:numPr>
          <w:ilvl w:val="0"/>
          <w:numId w:val="5"/>
        </w:numPr>
        <w:tabs>
          <w:tab w:val="left" w:pos="389"/>
        </w:tabs>
        <w:spacing w:before="42"/>
        <w:ind w:left="388" w:hanging="165"/>
        <w:rPr>
          <w:rFonts w:hint="eastAsia" w:ascii="楷体" w:hAnsi="楷体" w:eastAsia="楷体" w:cs="楷体"/>
          <w:sz w:val="21"/>
          <w:szCs w:val="21"/>
        </w:rPr>
      </w:pPr>
      <w:r>
        <w:rPr>
          <w:rFonts w:hint="eastAsia" w:ascii="楷体" w:hAnsi="楷体" w:eastAsia="楷体" w:cs="楷体"/>
          <w:sz w:val="21"/>
          <w:szCs w:val="21"/>
        </w:rPr>
        <w:t>更换打泡、搬动电器前可以不断开电源开关</w:t>
      </w:r>
    </w:p>
    <w:p>
      <w:pPr>
        <w:pStyle w:val="33"/>
        <w:numPr>
          <w:ilvl w:val="0"/>
          <w:numId w:val="5"/>
        </w:numPr>
        <w:tabs>
          <w:tab w:val="left" w:pos="405"/>
        </w:tabs>
        <w:ind w:left="404" w:hanging="181"/>
        <w:rPr>
          <w:rFonts w:hint="eastAsia" w:ascii="楷体" w:hAnsi="楷体" w:eastAsia="楷体" w:cs="楷体"/>
          <w:sz w:val="21"/>
          <w:szCs w:val="21"/>
        </w:rPr>
      </w:pPr>
      <w:r>
        <w:rPr>
          <w:rFonts w:hint="eastAsia" w:ascii="楷体" w:hAnsi="楷体" w:eastAsia="楷体" w:cs="楷体"/>
          <w:sz w:val="21"/>
          <w:szCs w:val="21"/>
        </w:rPr>
        <w:t>保险装置、插座、导线、家用电器达到使用寿命时不需更换</w:t>
      </w:r>
    </w:p>
    <w:p>
      <w:pPr>
        <w:pStyle w:val="33"/>
        <w:tabs>
          <w:tab w:val="left" w:pos="489"/>
        </w:tabs>
        <w:spacing w:line="278" w:lineRule="auto"/>
        <w:ind w:left="220" w:right="714"/>
        <w:rPr>
          <w:rFonts w:hint="eastAsia"/>
          <w:sz w:val="21"/>
          <w:szCs w:val="21"/>
        </w:rPr>
      </w:pPr>
      <w:r>
        <w:rPr>
          <w:rFonts w:hint="eastAsia"/>
          <w:sz w:val="21"/>
          <w:szCs w:val="21"/>
          <w:lang w:val="en-US"/>
        </w:rPr>
        <w:t>15.</w:t>
      </w:r>
      <w:r>
        <w:rPr>
          <w:rFonts w:hint="eastAsia"/>
          <w:sz w:val="21"/>
          <w:szCs w:val="21"/>
        </w:rPr>
        <w:t>法拉第生活的时代,</w:t>
      </w:r>
      <w:r>
        <w:rPr>
          <w:rFonts w:hint="eastAsia"/>
          <w:spacing w:val="-8"/>
          <w:sz w:val="21"/>
          <w:szCs w:val="21"/>
        </w:rPr>
        <w:t>伏打电池昂贵、产生电流小</w:t>
      </w:r>
      <w:r>
        <w:rPr>
          <w:rFonts w:hint="eastAsia"/>
          <w:sz w:val="21"/>
          <w:szCs w:val="21"/>
        </w:rPr>
        <w:t>,为了获得廉价的电力,</w:t>
      </w:r>
      <w:r>
        <w:rPr>
          <w:rFonts w:hint="eastAsia"/>
          <w:spacing w:val="-20"/>
          <w:sz w:val="21"/>
          <w:szCs w:val="21"/>
        </w:rPr>
        <w:t xml:space="preserve">他在 </w:t>
      </w:r>
      <w:r>
        <w:rPr>
          <w:rFonts w:hint="eastAsia"/>
          <w:sz w:val="21"/>
          <w:szCs w:val="21"/>
        </w:rPr>
        <w:t>10</w:t>
      </w:r>
      <w:r>
        <w:rPr>
          <w:rFonts w:hint="eastAsia"/>
          <w:spacing w:val="-1"/>
          <w:sz w:val="21"/>
          <w:szCs w:val="21"/>
        </w:rPr>
        <w:t xml:space="preserve"> </w:t>
      </w:r>
      <w:r>
        <w:rPr>
          <w:rFonts w:hint="eastAsia"/>
          <w:sz w:val="21"/>
          <w:szCs w:val="21"/>
        </w:rPr>
        <w:t>年的探索中,发现了电磁感应现象。下列设备是利用电磁感应现象工作的是</w:t>
      </w:r>
    </w:p>
    <w:p>
      <w:pPr>
        <w:pStyle w:val="2"/>
        <w:tabs>
          <w:tab w:val="left" w:pos="1973"/>
          <w:tab w:val="left" w:pos="3190"/>
          <w:tab w:val="left" w:pos="4510"/>
        </w:tabs>
        <w:spacing w:before="0" w:line="269" w:lineRule="exact"/>
        <w:rPr>
          <w:rFonts w:hint="eastAsia" w:ascii="楷体" w:hAnsi="楷体" w:eastAsia="楷体" w:cs="楷体"/>
        </w:rPr>
      </w:pPr>
      <w:r>
        <w:rPr>
          <w:rFonts w:hint="eastAsia" w:ascii="楷体" w:hAnsi="楷体" w:eastAsia="楷体" w:cs="楷体"/>
        </w:rPr>
        <w:t>A.手摇发电机</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B.电磁炉</w:t>
      </w:r>
      <w:r>
        <w:rPr>
          <w:rFonts w:hint="eastAsia" w:ascii="楷体" w:hAnsi="楷体" w:eastAsia="楷体" w:cs="楷体"/>
        </w:rPr>
        <w:tab/>
      </w:r>
      <w:r>
        <w:rPr>
          <w:rFonts w:hint="eastAsia" w:ascii="楷体" w:hAnsi="楷体" w:eastAsia="楷体" w:cs="楷体"/>
        </w:rPr>
        <w:t>C.电风扇</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动圈式扬声器</w:t>
      </w:r>
    </w:p>
    <w:p>
      <w:pPr>
        <w:pStyle w:val="33"/>
        <w:tabs>
          <w:tab w:val="left" w:pos="489"/>
        </w:tabs>
        <w:ind w:left="219"/>
        <w:rPr>
          <w:rFonts w:hint="eastAsia"/>
          <w:sz w:val="21"/>
          <w:szCs w:val="21"/>
        </w:rPr>
      </w:pPr>
      <w:r>
        <w:rPr>
          <w:rFonts w:hint="eastAsia"/>
          <w:spacing w:val="-5"/>
          <w:sz w:val="21"/>
          <w:szCs w:val="21"/>
          <w:lang w:val="en-US"/>
        </w:rPr>
        <w:t>16.</w:t>
      </w:r>
      <w:r>
        <w:rPr>
          <w:rFonts w:hint="eastAsia"/>
          <w:spacing w:val="-5"/>
          <w:sz w:val="21"/>
          <w:szCs w:val="21"/>
        </w:rPr>
        <w:t xml:space="preserve">氧元素是元素周期表中第 </w:t>
      </w:r>
      <w:r>
        <w:rPr>
          <w:rFonts w:hint="eastAsia"/>
          <w:sz w:val="21"/>
          <w:szCs w:val="21"/>
        </w:rPr>
        <w:t>8</w:t>
      </w:r>
      <w:r>
        <w:rPr>
          <w:rFonts w:hint="eastAsia"/>
          <w:spacing w:val="5"/>
          <w:sz w:val="21"/>
          <w:szCs w:val="21"/>
        </w:rPr>
        <w:t xml:space="preserve"> </w:t>
      </w:r>
      <w:r>
        <w:rPr>
          <w:rFonts w:hint="eastAsia"/>
          <w:sz w:val="21"/>
          <w:szCs w:val="21"/>
        </w:rPr>
        <w:t>号元素,下列有关氧原子的说法正确的是</w:t>
      </w:r>
    </w:p>
    <w:p>
      <w:pPr>
        <w:pStyle w:val="2"/>
        <w:rPr>
          <w:rFonts w:hint="eastAsia" w:ascii="楷体" w:hAnsi="楷体" w:eastAsia="楷体" w:cs="楷体"/>
        </w:rPr>
      </w:pPr>
      <w:r>
        <w:rPr>
          <w:rFonts w:hint="eastAsia" w:ascii="楷体" w:hAnsi="楷体" w:eastAsia="楷体" w:cs="楷体"/>
        </w:rPr>
        <w:t>A.氧原子是由质子和中子组成</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B.氧原子的原子核带正电,核外电子带负电</w:t>
      </w:r>
    </w:p>
    <w:p>
      <w:pPr>
        <w:pStyle w:val="2"/>
        <w:tabs>
          <w:tab w:val="left" w:pos="3547"/>
          <w:tab w:val="left" w:pos="3641"/>
        </w:tabs>
        <w:spacing w:line="278" w:lineRule="auto"/>
        <w:ind w:right="2526"/>
        <w:rPr>
          <w:rFonts w:hint="eastAsia" w:ascii="楷体" w:hAnsi="楷体" w:eastAsia="楷体" w:cs="楷体"/>
        </w:rPr>
      </w:pPr>
      <w:r>
        <w:rPr>
          <w:rFonts w:hint="eastAsia" w:ascii="楷体" w:hAnsi="楷体" w:eastAsia="楷体" w:cs="楷体"/>
        </w:rPr>
        <w:t>C.氧原子的核外电子数小于质子数</w:t>
      </w:r>
      <w:r>
        <w:rPr>
          <w:rFonts w:hint="eastAsia" w:ascii="楷体" w:hAnsi="楷体" w:eastAsia="楷体" w:cs="楷体"/>
          <w:lang w:val="en-US"/>
        </w:rPr>
        <w:t xml:space="preserve">           </w:t>
      </w:r>
      <w:r>
        <w:rPr>
          <w:rFonts w:hint="eastAsia" w:ascii="楷体" w:hAnsi="楷体" w:eastAsia="楷体" w:cs="楷体"/>
          <w:spacing w:val="-3"/>
        </w:rPr>
        <w:t>D.</w:t>
      </w:r>
      <w:r>
        <w:rPr>
          <w:rFonts w:hint="eastAsia" w:ascii="楷体" w:hAnsi="楷体" w:eastAsia="楷体" w:cs="楷体"/>
        </w:rPr>
        <w:t>氧原子的质量分布均匀</w:t>
      </w:r>
    </w:p>
    <w:p>
      <w:pPr>
        <w:pStyle w:val="33"/>
        <w:tabs>
          <w:tab w:val="left" w:pos="493"/>
        </w:tabs>
        <w:spacing w:before="0" w:line="278" w:lineRule="auto"/>
        <w:ind w:left="220" w:right="716"/>
        <w:rPr>
          <w:rFonts w:hint="eastAsia"/>
          <w:sz w:val="21"/>
          <w:szCs w:val="21"/>
        </w:rPr>
      </w:pPr>
      <w:r>
        <w:rPr>
          <w:rFonts w:hint="eastAsia"/>
          <w:szCs w:val="21"/>
          <w:lang w:val="en-US" w:bidi="ar-SA"/>
        </w:rPr>
        <w:drawing>
          <wp:anchor distT="0" distB="0" distL="0" distR="0" simplePos="0" relativeHeight="251662336" behindDoc="1" locked="0" layoutInCell="1" allowOverlap="1">
            <wp:simplePos x="0" y="0"/>
            <wp:positionH relativeFrom="page">
              <wp:posOffset>5382260</wp:posOffset>
            </wp:positionH>
            <wp:positionV relativeFrom="paragraph">
              <wp:posOffset>353060</wp:posOffset>
            </wp:positionV>
            <wp:extent cx="1216660" cy="820420"/>
            <wp:effectExtent l="0" t="0" r="2540" b="0"/>
            <wp:wrapTight wrapText="bothSides">
              <wp:wrapPolygon>
                <wp:start x="2367" y="0"/>
                <wp:lineTo x="0" y="7523"/>
                <wp:lineTo x="0" y="9529"/>
                <wp:lineTo x="4058" y="16050"/>
                <wp:lineTo x="0" y="16050"/>
                <wp:lineTo x="0" y="21065"/>
                <wp:lineTo x="21307" y="21065"/>
                <wp:lineTo x="21307" y="0"/>
                <wp:lineTo x="2367" y="0"/>
              </wp:wrapPolygon>
            </wp:wrapTigh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16660" cy="820420"/>
                    </a:xfrm>
                    <a:prstGeom prst="rect">
                      <a:avLst/>
                    </a:prstGeom>
                    <a:noFill/>
                    <a:ln>
                      <a:noFill/>
                    </a:ln>
                    <a:effectLst/>
                  </pic:spPr>
                </pic:pic>
              </a:graphicData>
            </a:graphic>
          </wp:anchor>
        </w:drawing>
      </w:r>
      <w:r>
        <w:rPr>
          <w:rStyle w:val="32"/>
          <w:rFonts w:hint="eastAsia"/>
          <w:lang w:val="en-US"/>
        </w:rPr>
        <w:t>17.</w:t>
      </w:r>
      <w:r>
        <w:rPr>
          <w:rStyle w:val="32"/>
          <w:rFonts w:hint="eastAsia"/>
        </w:rPr>
        <w:t>如右图所示,小红的妈妈陪弟弟在公园里荡秋千,假如弟弟荡到左边最高点受到的外力突然全部</w:t>
      </w:r>
      <w:r>
        <w:rPr>
          <w:rFonts w:hint="eastAsia"/>
          <w:spacing w:val="3"/>
          <w:sz w:val="21"/>
          <w:szCs w:val="21"/>
        </w:rPr>
        <w:t>消失,他将会</w:t>
      </w:r>
    </w:p>
    <w:p>
      <w:pPr>
        <w:pStyle w:val="2"/>
        <w:tabs>
          <w:tab w:val="left" w:pos="2067"/>
        </w:tabs>
        <w:spacing w:before="0" w:line="278" w:lineRule="auto"/>
        <w:ind w:right="6361"/>
        <w:rPr>
          <w:rFonts w:hint="eastAsia" w:ascii="楷体" w:hAnsi="楷体" w:eastAsia="楷体" w:cs="楷体"/>
        </w:rPr>
      </w:pPr>
      <w:r>
        <w:rPr>
          <w:rFonts w:hint="eastAsia" w:ascii="楷体" w:hAnsi="楷体" w:eastAsia="楷体" w:cs="楷体"/>
        </w:rPr>
        <w:t>A.继续向左运动</w:t>
      </w:r>
      <w:r>
        <w:rPr>
          <w:rFonts w:hint="eastAsia" w:ascii="楷体" w:hAnsi="楷体" w:eastAsia="楷体" w:cs="楷体"/>
        </w:rPr>
        <w:tab/>
      </w:r>
      <w:r>
        <w:rPr>
          <w:rFonts w:hint="eastAsia" w:ascii="楷体" w:hAnsi="楷体" w:eastAsia="楷体" w:cs="楷体"/>
        </w:rPr>
        <w:t>B.从左向右运</w:t>
      </w:r>
      <w:r>
        <w:rPr>
          <w:rFonts w:hint="eastAsia" w:ascii="楷体" w:hAnsi="楷体" w:eastAsia="楷体" w:cs="楷体"/>
          <w:spacing w:val="-13"/>
        </w:rPr>
        <w:t>动</w:t>
      </w:r>
      <w:r>
        <w:rPr>
          <w:rFonts w:hint="eastAsia" w:ascii="楷体" w:hAnsi="楷体" w:eastAsia="楷体" w:cs="楷体"/>
          <w:spacing w:val="-13"/>
          <w:lang w:val="en-US"/>
        </w:rPr>
        <w:t xml:space="preserve">    </w:t>
      </w:r>
      <w:r>
        <w:rPr>
          <w:rFonts w:hint="eastAsia" w:ascii="楷体" w:hAnsi="楷体" w:eastAsia="楷体" w:cs="楷体"/>
        </w:rPr>
        <w:t>C.竖直向下运动</w:t>
      </w:r>
      <w:r>
        <w:rPr>
          <w:rFonts w:hint="eastAsia" w:ascii="楷体" w:hAnsi="楷体" w:eastAsia="楷体" w:cs="楷体"/>
        </w:rPr>
        <w:tab/>
      </w:r>
      <w:r>
        <w:rPr>
          <w:rFonts w:hint="eastAsia" w:ascii="楷体" w:hAnsi="楷体" w:eastAsia="楷体" w:cs="楷体"/>
          <w:spacing w:val="-3"/>
        </w:rPr>
        <w:t>D.</w:t>
      </w:r>
      <w:r>
        <w:rPr>
          <w:rFonts w:hint="eastAsia" w:ascii="楷体" w:hAnsi="楷体" w:eastAsia="楷体" w:cs="楷体"/>
        </w:rPr>
        <w:t>静止不动</w:t>
      </w:r>
    </w:p>
    <w:p>
      <w:pPr>
        <w:pStyle w:val="2"/>
        <w:ind w:left="0" w:firstLine="210" w:firstLineChars="100"/>
        <w:rPr>
          <w:rFonts w:hint="eastAsia"/>
        </w:rPr>
      </w:pPr>
      <w:r>
        <w:rPr>
          <w:rFonts w:hint="eastAsia"/>
          <w:lang w:val="en-US"/>
        </w:rPr>
        <w:t>18.</w:t>
      </w:r>
      <w:r>
        <w:rPr>
          <w:rFonts w:hint="eastAsia"/>
        </w:rPr>
        <w:t>下列有关材料的说法正确的是</w:t>
      </w:r>
    </w:p>
    <w:p>
      <w:pPr>
        <w:pStyle w:val="2"/>
        <w:ind w:left="0" w:firstLine="210" w:firstLineChars="100"/>
        <w:rPr>
          <w:rFonts w:hint="eastAsia" w:ascii="楷体" w:hAnsi="楷体" w:eastAsia="楷体" w:cs="楷体"/>
        </w:rPr>
      </w:pPr>
      <w:r>
        <w:rPr>
          <w:rFonts w:hint="eastAsia" w:ascii="楷体" w:hAnsi="楷体" w:eastAsia="楷体" w:cs="楷体"/>
          <w:lang w:val="en-US"/>
        </w:rPr>
        <w:t>A.</w:t>
      </w:r>
      <w:r>
        <w:rPr>
          <w:rFonts w:hint="eastAsia" w:ascii="楷体" w:hAnsi="楷体" w:eastAsia="楷体" w:cs="楷体"/>
        </w:rPr>
        <w:t>航空器材常采用高强度、高密度的合金或新型合成材料</w:t>
      </w:r>
    </w:p>
    <w:p>
      <w:pPr>
        <w:pStyle w:val="2"/>
        <w:ind w:left="0" w:firstLine="210" w:firstLineChars="100"/>
        <w:rPr>
          <w:rFonts w:hint="eastAsia" w:ascii="楷体" w:hAnsi="楷体" w:eastAsia="楷体" w:cs="楷体"/>
        </w:rPr>
      </w:pPr>
      <w:r>
        <w:rPr>
          <w:rFonts w:hint="eastAsia" w:ascii="楷体" w:hAnsi="楷体" w:eastAsia="楷体" w:cs="楷体"/>
          <w:lang w:val="en-US"/>
        </w:rPr>
        <w:t>B.</w:t>
      </w:r>
      <w:r>
        <w:rPr>
          <w:rFonts w:hint="eastAsia" w:ascii="楷体" w:hAnsi="楷体" w:eastAsia="楷体" w:cs="楷体"/>
        </w:rPr>
        <w:t xml:space="preserve">温度、光照、杂质等外界因素对半导体的导电性能有很大影响  </w:t>
      </w:r>
    </w:p>
    <w:p>
      <w:pPr>
        <w:pStyle w:val="2"/>
        <w:ind w:left="0" w:firstLine="210" w:firstLineChars="100"/>
        <w:rPr>
          <w:rFonts w:hint="eastAsia" w:ascii="楷体" w:hAnsi="楷体" w:eastAsia="楷体" w:cs="楷体"/>
          <w:lang w:val="en-US"/>
        </w:rPr>
      </w:pPr>
      <w:r>
        <w:rPr>
          <w:rFonts w:hint="eastAsia" w:ascii="楷体" w:hAnsi="楷体" w:eastAsia="楷体" w:cs="楷体"/>
          <w:lang w:val="en-US"/>
        </w:rPr>
        <w:t>C.</w:t>
      </w:r>
      <w:r>
        <w:rPr>
          <w:rFonts w:hint="eastAsia" w:ascii="楷体" w:hAnsi="楷体" w:eastAsia="楷体" w:cs="楷体"/>
        </w:rPr>
        <w:t>铁钉、钢针、铝板都能被磁体吸引</w:t>
      </w:r>
      <w:r>
        <w:rPr>
          <w:rFonts w:hint="eastAsia" w:ascii="楷体" w:hAnsi="楷体" w:eastAsia="楷体" w:cs="楷体"/>
          <w:lang w:val="en-US"/>
        </w:rPr>
        <w:t xml:space="preserve">        D.光导纤维是用金属铜制成的                                                         </w:t>
      </w:r>
    </w:p>
    <w:p>
      <w:pPr>
        <w:pStyle w:val="33"/>
        <w:tabs>
          <w:tab w:val="left" w:pos="491"/>
        </w:tabs>
        <w:ind w:left="219"/>
        <w:rPr>
          <w:rFonts w:hint="eastAsia"/>
          <w:sz w:val="21"/>
          <w:szCs w:val="21"/>
        </w:rPr>
      </w:pPr>
      <w:r>
        <w:rPr>
          <w:rFonts w:hint="eastAsia"/>
          <w:spacing w:val="-4"/>
          <w:sz w:val="21"/>
          <w:szCs w:val="21"/>
          <w:lang w:val="en-US"/>
        </w:rPr>
        <w:t>19.</w:t>
      </w:r>
      <w:r>
        <w:rPr>
          <w:rFonts w:hint="eastAsia"/>
          <w:spacing w:val="-4"/>
          <w:sz w:val="21"/>
          <w:szCs w:val="21"/>
        </w:rPr>
        <w:t xml:space="preserve">如右图所示，物体Ａ在水平拉力 </w:t>
      </w:r>
      <w:r>
        <w:rPr>
          <w:rFonts w:hint="eastAsia"/>
          <w:sz w:val="21"/>
          <w:szCs w:val="21"/>
        </w:rPr>
        <w:t>F</w:t>
      </w:r>
      <w:r>
        <w:rPr>
          <w:rFonts w:hint="eastAsia"/>
          <w:spacing w:val="6"/>
          <w:sz w:val="21"/>
          <w:szCs w:val="21"/>
        </w:rPr>
        <w:t xml:space="preserve"> </w:t>
      </w:r>
      <w:r>
        <w:rPr>
          <w:rFonts w:hint="eastAsia"/>
          <w:spacing w:val="-5"/>
          <w:sz w:val="21"/>
          <w:szCs w:val="21"/>
        </w:rPr>
        <w:t xml:space="preserve">的作用下，沿水平面以 </w:t>
      </w:r>
      <w:r>
        <w:rPr>
          <w:rFonts w:hint="eastAsia"/>
          <w:sz w:val="21"/>
          <w:szCs w:val="21"/>
        </w:rPr>
        <w:t>0.2m/s</w:t>
      </w:r>
      <w:r>
        <w:rPr>
          <w:rFonts w:hint="eastAsia"/>
          <w:spacing w:val="6"/>
          <w:sz w:val="21"/>
          <w:szCs w:val="21"/>
        </w:rPr>
        <w:t xml:space="preserve"> </w:t>
      </w:r>
      <w:r>
        <w:rPr>
          <w:rFonts w:hint="eastAsia"/>
          <w:spacing w:val="-6"/>
          <w:sz w:val="21"/>
          <w:szCs w:val="21"/>
        </w:rPr>
        <w:t xml:space="preserve">的速度匀速运动了 </w:t>
      </w:r>
      <w:r>
        <w:rPr>
          <w:rFonts w:hint="eastAsia"/>
          <w:sz w:val="21"/>
          <w:szCs w:val="21"/>
        </w:rPr>
        <w:t>5S,</w:t>
      </w:r>
      <w:r>
        <w:rPr>
          <w:rFonts w:hint="eastAsia"/>
          <w:spacing w:val="1"/>
          <w:sz w:val="21"/>
          <w:szCs w:val="21"/>
        </w:rPr>
        <w:t>弹簧测力计</w:t>
      </w:r>
    </w:p>
    <w:p>
      <w:pPr>
        <w:pStyle w:val="2"/>
        <w:rPr>
          <w:rFonts w:hint="eastAsia"/>
        </w:rPr>
      </w:pPr>
      <w:r>
        <w:rPr>
          <w:rFonts w:hint="eastAsia"/>
          <w:lang w:val="en-US" w:bidi="ar-SA"/>
        </w:rPr>
        <w:drawing>
          <wp:anchor distT="0" distB="0" distL="114300" distR="114300" simplePos="0" relativeHeight="251673600" behindDoc="1" locked="0" layoutInCell="1" allowOverlap="1">
            <wp:simplePos x="0" y="0"/>
            <wp:positionH relativeFrom="column">
              <wp:posOffset>4828540</wp:posOffset>
            </wp:positionH>
            <wp:positionV relativeFrom="paragraph">
              <wp:posOffset>30480</wp:posOffset>
            </wp:positionV>
            <wp:extent cx="1216660" cy="327660"/>
            <wp:effectExtent l="0" t="0" r="2540" b="0"/>
            <wp:wrapTight wrapText="bothSides">
              <wp:wrapPolygon>
                <wp:start x="2029" y="2512"/>
                <wp:lineTo x="0" y="17581"/>
                <wp:lineTo x="0" y="20093"/>
                <wp:lineTo x="9470" y="20093"/>
                <wp:lineTo x="21307" y="18837"/>
                <wp:lineTo x="21307" y="7535"/>
                <wp:lineTo x="18939" y="2512"/>
                <wp:lineTo x="2029" y="2512"/>
              </wp:wrapPolygon>
            </wp:wrapTight>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6660" cy="327660"/>
                    </a:xfrm>
                    <a:prstGeom prst="rect">
                      <a:avLst/>
                    </a:prstGeom>
                    <a:noFill/>
                    <a:ln>
                      <a:noFill/>
                    </a:ln>
                    <a:effectLst/>
                  </pic:spPr>
                </pic:pic>
              </a:graphicData>
            </a:graphic>
          </wp:anchor>
        </w:drawing>
      </w:r>
      <w:r>
        <w:rPr>
          <w:rFonts w:hint="eastAsia"/>
        </w:rPr>
        <w:t>的示数为的 8N，（不计滑轮和绳子之间的摩擦),拉力 F 做功的功率为</w:t>
      </w:r>
      <w:r>
        <w:rPr>
          <w:rFonts w:hint="eastAsia"/>
        </w:rPr>
        <w:tab/>
      </w:r>
    </w:p>
    <w:p>
      <w:pPr>
        <w:pStyle w:val="2"/>
        <w:rPr>
          <w:rFonts w:hint="eastAsia" w:ascii="楷体" w:hAnsi="楷体" w:eastAsia="楷体" w:cs="楷体"/>
        </w:rPr>
      </w:pPr>
      <w:r>
        <w:rPr>
          <w:rFonts w:hint="eastAsia" w:ascii="楷体" w:hAnsi="楷体" w:eastAsia="楷体" w:cs="楷体"/>
        </w:rPr>
        <w:t>A.1.6W</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B.8W</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C.3.2W</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D.16W</w:t>
      </w:r>
    </w:p>
    <w:p>
      <w:pPr>
        <w:pStyle w:val="2"/>
        <w:rPr>
          <w:rFonts w:hint="eastAsia"/>
          <w:spacing w:val="3"/>
          <w:position w:val="2"/>
        </w:rPr>
      </w:pPr>
      <w:r>
        <w:rPr>
          <w:rFonts w:hint="eastAsia"/>
          <w:lang w:val="en-US" w:bidi="ar-SA"/>
        </w:rPr>
        <w:drawing>
          <wp:anchor distT="0" distB="0" distL="0" distR="0" simplePos="0" relativeHeight="251659264" behindDoc="1" locked="0" layoutInCell="1" allowOverlap="1">
            <wp:simplePos x="0" y="0"/>
            <wp:positionH relativeFrom="page">
              <wp:posOffset>5530215</wp:posOffset>
            </wp:positionH>
            <wp:positionV relativeFrom="paragraph">
              <wp:posOffset>152400</wp:posOffset>
            </wp:positionV>
            <wp:extent cx="1217930" cy="920750"/>
            <wp:effectExtent l="0" t="0" r="127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7930" cy="920750"/>
                    </a:xfrm>
                    <a:prstGeom prst="rect">
                      <a:avLst/>
                    </a:prstGeom>
                    <a:noFill/>
                    <a:ln>
                      <a:noFill/>
                    </a:ln>
                    <a:effectLst/>
                  </pic:spPr>
                </pic:pic>
              </a:graphicData>
            </a:graphic>
          </wp:anchor>
        </w:drawing>
      </w:r>
      <w:r>
        <w:rPr>
          <w:rFonts w:hint="eastAsia"/>
          <w:lang w:val="en-US"/>
        </w:rPr>
        <w:t>20.</w:t>
      </w:r>
      <w:r>
        <w:rPr>
          <w:rFonts w:hint="eastAsia"/>
          <w:position w:val="2"/>
        </w:rPr>
        <w:t>如右图所示的电路中,</w:t>
      </w:r>
      <w:r>
        <w:rPr>
          <w:rFonts w:hint="eastAsia"/>
          <w:spacing w:val="-7"/>
          <w:position w:val="2"/>
        </w:rPr>
        <w:t xml:space="preserve">已知定值电阻 </w:t>
      </w:r>
      <w:r>
        <w:rPr>
          <w:rFonts w:hint="eastAsia"/>
          <w:position w:val="2"/>
        </w:rPr>
        <w:t>R</w:t>
      </w:r>
      <w:r>
        <w:rPr>
          <w:rFonts w:hint="eastAsia"/>
          <w:position w:val="2"/>
          <w:vertAlign w:val="subscript"/>
        </w:rPr>
        <w:t>1</w:t>
      </w:r>
      <w:r>
        <w:rPr>
          <w:rFonts w:hint="eastAsia"/>
          <w:position w:val="2"/>
        </w:rPr>
        <w:t>=5Ω，R</w:t>
      </w:r>
      <w:r>
        <w:rPr>
          <w:rFonts w:hint="eastAsia"/>
          <w:position w:val="2"/>
          <w:vertAlign w:val="subscript"/>
        </w:rPr>
        <w:t>2</w:t>
      </w:r>
      <w:r>
        <w:rPr>
          <w:rFonts w:hint="eastAsia"/>
          <w:position w:val="2"/>
        </w:rPr>
        <w:t>=4Ω。</w:t>
      </w:r>
      <w:r>
        <w:rPr>
          <w:rFonts w:hint="eastAsia"/>
          <w:spacing w:val="-11"/>
          <w:position w:val="2"/>
        </w:rPr>
        <w:t xml:space="preserve">当开关 </w:t>
      </w:r>
      <w:r>
        <w:rPr>
          <w:rFonts w:hint="eastAsia"/>
          <w:position w:val="2"/>
        </w:rPr>
        <w:t>S</w:t>
      </w:r>
      <w:r>
        <w:rPr>
          <w:rFonts w:hint="eastAsia"/>
          <w:position w:val="2"/>
          <w:vertAlign w:val="subscript"/>
        </w:rPr>
        <w:t>2</w:t>
      </w:r>
      <w:r>
        <w:rPr>
          <w:rFonts w:hint="eastAsia"/>
          <w:spacing w:val="-10"/>
          <w:position w:val="2"/>
        </w:rPr>
        <w:t xml:space="preserve"> 接到位置 </w:t>
      </w:r>
      <w:r>
        <w:rPr>
          <w:rFonts w:hint="eastAsia"/>
          <w:position w:val="2"/>
        </w:rPr>
        <w:t>1</w:t>
      </w:r>
      <w:r>
        <w:rPr>
          <w:rFonts w:hint="eastAsia"/>
          <w:spacing w:val="10"/>
          <w:position w:val="2"/>
        </w:rPr>
        <w:t xml:space="preserve"> </w:t>
      </w:r>
      <w:r>
        <w:rPr>
          <w:rFonts w:hint="eastAsia"/>
          <w:spacing w:val="-15"/>
          <w:position w:val="2"/>
        </w:rPr>
        <w:t xml:space="preserve">闭合 </w:t>
      </w:r>
      <w:r>
        <w:rPr>
          <w:rFonts w:hint="eastAsia"/>
          <w:position w:val="2"/>
        </w:rPr>
        <w:t>S</w:t>
      </w:r>
      <w:r>
        <w:rPr>
          <w:rFonts w:hint="eastAsia"/>
          <w:position w:val="2"/>
          <w:vertAlign w:val="subscript"/>
        </w:rPr>
        <w:t>1</w:t>
      </w:r>
      <w:r>
        <w:rPr>
          <w:rFonts w:hint="eastAsia"/>
          <w:spacing w:val="-10"/>
          <w:position w:val="2"/>
        </w:rPr>
        <w:t xml:space="preserve"> </w:t>
      </w:r>
      <w:r>
        <w:rPr>
          <w:rFonts w:hint="eastAsia"/>
          <w:position w:val="2"/>
        </w:rPr>
        <w:t>时</w:t>
      </w:r>
      <w:r>
        <w:rPr>
          <w:rFonts w:hint="eastAsia"/>
          <w:spacing w:val="3"/>
          <w:position w:val="2"/>
        </w:rPr>
        <w:t>,</w:t>
      </w:r>
    </w:p>
    <w:p>
      <w:pPr>
        <w:pStyle w:val="2"/>
        <w:rPr>
          <w:rFonts w:hint="eastAsia"/>
        </w:rPr>
      </w:pPr>
      <w:r>
        <w:rPr>
          <w:rFonts w:hint="eastAsia"/>
          <w:spacing w:val="-2"/>
          <w:position w:val="2"/>
        </w:rPr>
        <w:t>电压表的示</w:t>
      </w:r>
      <w:r>
        <w:rPr>
          <w:rFonts w:hint="eastAsia"/>
          <w:spacing w:val="-18"/>
          <w:position w:val="2"/>
        </w:rPr>
        <w:t xml:space="preserve">数为 </w:t>
      </w:r>
      <w:r>
        <w:rPr>
          <w:rFonts w:hint="eastAsia"/>
          <w:position w:val="2"/>
        </w:rPr>
        <w:t>1.0v;</w:t>
      </w:r>
      <w:r>
        <w:rPr>
          <w:rFonts w:hint="eastAsia"/>
          <w:spacing w:val="-13"/>
          <w:position w:val="2"/>
        </w:rPr>
        <w:t xml:space="preserve">当开关 </w:t>
      </w:r>
      <w:r>
        <w:rPr>
          <w:rFonts w:hint="eastAsia"/>
          <w:position w:val="2"/>
        </w:rPr>
        <w:t>S</w:t>
      </w:r>
      <w:r>
        <w:rPr>
          <w:rFonts w:hint="eastAsia"/>
          <w:position w:val="2"/>
          <w:vertAlign w:val="subscript"/>
        </w:rPr>
        <w:t>2</w:t>
      </w:r>
      <w:r>
        <w:rPr>
          <w:rFonts w:hint="eastAsia"/>
          <w:spacing w:val="-17"/>
          <w:position w:val="2"/>
        </w:rPr>
        <w:t xml:space="preserve"> </w:t>
      </w:r>
      <w:r>
        <w:rPr>
          <w:rFonts w:hint="eastAsia"/>
          <w:spacing w:val="-10"/>
          <w:position w:val="2"/>
        </w:rPr>
        <w:t xml:space="preserve">接到位置 </w:t>
      </w:r>
      <w:r>
        <w:rPr>
          <w:rFonts w:hint="eastAsia"/>
          <w:position w:val="2"/>
        </w:rPr>
        <w:t>2</w:t>
      </w:r>
      <w:r>
        <w:rPr>
          <w:rFonts w:hint="eastAsia"/>
          <w:spacing w:val="4"/>
          <w:position w:val="2"/>
        </w:rPr>
        <w:t xml:space="preserve"> </w:t>
      </w:r>
      <w:r>
        <w:rPr>
          <w:rFonts w:hint="eastAsia"/>
          <w:spacing w:val="-18"/>
          <w:position w:val="2"/>
        </w:rPr>
        <w:t xml:space="preserve">闭合 </w:t>
      </w:r>
      <w:r>
        <w:rPr>
          <w:rFonts w:hint="eastAsia"/>
          <w:position w:val="2"/>
        </w:rPr>
        <w:t>S</w:t>
      </w:r>
      <w:r>
        <w:rPr>
          <w:rFonts w:hint="eastAsia"/>
          <w:position w:val="2"/>
          <w:vertAlign w:val="subscript"/>
        </w:rPr>
        <w:t>1</w:t>
      </w:r>
      <w:r>
        <w:rPr>
          <w:rFonts w:hint="eastAsia"/>
          <w:spacing w:val="-14"/>
          <w:position w:val="2"/>
        </w:rPr>
        <w:t xml:space="preserve"> </w:t>
      </w:r>
      <w:r>
        <w:rPr>
          <w:rFonts w:hint="eastAsia"/>
          <w:position w:val="2"/>
        </w:rPr>
        <w:t>时，则电压表的示数可能为</w:t>
      </w:r>
    </w:p>
    <w:p>
      <w:pPr>
        <w:pStyle w:val="2"/>
        <w:tabs>
          <w:tab w:val="left" w:pos="1097"/>
          <w:tab w:val="left" w:pos="2071"/>
          <w:tab w:val="left" w:pos="2935"/>
        </w:tabs>
        <w:spacing w:before="6"/>
        <w:rPr>
          <w:rFonts w:hint="eastAsia" w:ascii="楷体" w:hAnsi="楷体" w:eastAsia="楷体" w:cs="楷体"/>
        </w:rPr>
      </w:pPr>
      <w:r>
        <w:rPr>
          <w:rFonts w:hint="eastAsia" w:ascii="楷体" w:hAnsi="楷体" w:eastAsia="楷体" w:cs="楷体"/>
        </w:rPr>
        <w:t>A.1.2V</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B.2.1V</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C.0.9V</w:t>
      </w:r>
      <w:r>
        <w:rPr>
          <w:rFonts w:hint="eastAsia" w:ascii="楷体" w:hAnsi="楷体" w:eastAsia="楷体" w:cs="楷体"/>
        </w:rPr>
        <w:tab/>
      </w:r>
      <w:r>
        <w:rPr>
          <w:rFonts w:hint="eastAsia" w:ascii="楷体" w:hAnsi="楷体" w:eastAsia="楷体" w:cs="楷体"/>
          <w:lang w:val="en-US"/>
        </w:rPr>
        <w:t xml:space="preserve">       </w:t>
      </w:r>
      <w:r>
        <w:rPr>
          <w:rFonts w:hint="eastAsia" w:ascii="楷体" w:hAnsi="楷体" w:eastAsia="楷体" w:cs="楷体"/>
        </w:rPr>
        <w:t>D.1.1V</w:t>
      </w:r>
    </w:p>
    <w:p>
      <w:pPr>
        <w:pStyle w:val="2"/>
        <w:tabs>
          <w:tab w:val="left" w:pos="1097"/>
          <w:tab w:val="left" w:pos="2071"/>
          <w:tab w:val="left" w:pos="2935"/>
        </w:tabs>
        <w:spacing w:before="6"/>
        <w:rPr>
          <w:rFonts w:hint="eastAsia"/>
        </w:rPr>
      </w:pPr>
    </w:p>
    <w:p>
      <w:pPr>
        <w:pStyle w:val="2"/>
        <w:numPr>
          <w:ilvl w:val="0"/>
          <w:numId w:val="6"/>
        </w:numPr>
        <w:spacing w:before="140" w:line="24" w:lineRule="atLeast"/>
        <w:jc w:val="both"/>
        <w:rPr>
          <w:rFonts w:hint="eastAsia"/>
        </w:rPr>
      </w:pPr>
      <w:r>
        <w:rPr>
          <w:rFonts w:hint="eastAsia"/>
          <w:b/>
          <w:bCs/>
        </w:rPr>
        <w:t>填空题</w:t>
      </w:r>
      <w:r>
        <w:rPr>
          <w:rFonts w:hint="eastAsia"/>
        </w:rPr>
        <w:t>(本大题包括 21</w:t>
      </w:r>
      <w:r>
        <w:rPr>
          <w:rFonts w:hint="eastAsia"/>
          <w:sz w:val="32"/>
          <w:szCs w:val="32"/>
          <w:vertAlign w:val="subscript"/>
          <w:lang w:val="en-US"/>
        </w:rPr>
        <w:t>~</w:t>
      </w:r>
      <w:r>
        <w:rPr>
          <w:rFonts w:hint="eastAsia"/>
        </w:rPr>
        <w:t>28 小题,每小题 2 分,共 16 分)</w:t>
      </w:r>
    </w:p>
    <w:p>
      <w:pPr>
        <w:pStyle w:val="2"/>
        <w:spacing w:before="140" w:line="24" w:lineRule="atLeast"/>
        <w:rPr>
          <w:rFonts w:hint="eastAsia"/>
        </w:rPr>
      </w:pPr>
      <w:r>
        <w:rPr>
          <w:rFonts w:hint="eastAsia"/>
          <w:lang w:val="en-US"/>
        </w:rPr>
        <w:t>21.</w:t>
      </w:r>
      <w:r>
        <w:rPr>
          <w:rFonts w:hint="eastAsia"/>
        </w:rPr>
        <w:t>寓言故事“刻舟求剑”从物理学的角度分析,求剑者捞不到剑是因为选错了参照物,沉底的剑相对于行驶的船是</w:t>
      </w:r>
      <w:r>
        <w:rPr>
          <w:rFonts w:hint="eastAsia"/>
          <w:u w:val="single"/>
        </w:rPr>
        <w:t xml:space="preserve"> </w:t>
      </w:r>
      <w:r>
        <w:rPr>
          <w:rFonts w:hint="eastAsia"/>
          <w:u w:val="single"/>
        </w:rPr>
        <w:tab/>
      </w:r>
      <w:r>
        <w:rPr>
          <w:rFonts w:hint="eastAsia"/>
          <w:u w:val="single"/>
          <w:lang w:val="en-US"/>
        </w:rPr>
        <w:t xml:space="preserve">  </w:t>
      </w:r>
      <w:r>
        <w:rPr>
          <w:rFonts w:hint="eastAsia"/>
        </w:rPr>
        <w:t>（选填“运动”或“静止”）的,所以靠岸后在船上的记号下方就不能捞到剑。</w:t>
      </w:r>
    </w:p>
    <w:p>
      <w:pPr>
        <w:pStyle w:val="2"/>
        <w:spacing w:before="140" w:line="24" w:lineRule="atLeast"/>
        <w:rPr>
          <w:rFonts w:hint="eastAsia"/>
        </w:rPr>
      </w:pPr>
      <w:r>
        <w:rPr>
          <w:rFonts w:hint="eastAsia"/>
          <w:lang w:val="en-US"/>
        </w:rPr>
        <w:t>22.</w:t>
      </w:r>
      <w:r>
        <w:rPr>
          <w:rFonts w:hint="eastAsia"/>
        </w:rPr>
        <w:t>今年是中国共产党建党 100 周年,我市各地都开展了唱红歌比赛活动,男女演唱者时而“引吭高歌”， 时而“低声吟唱”，十分感人!这里的“高”“低”描述的是声音的</w:t>
      </w:r>
      <w:r>
        <w:rPr>
          <w:rFonts w:hint="eastAsia"/>
          <w:u w:val="single"/>
        </w:rPr>
        <w:t xml:space="preserve"> </w:t>
      </w:r>
      <w:r>
        <w:rPr>
          <w:rFonts w:hint="eastAsia"/>
          <w:u w:val="single"/>
        </w:rPr>
        <w:tab/>
      </w:r>
      <w:r>
        <w:rPr>
          <w:rFonts w:hint="eastAsia"/>
        </w:rPr>
        <w:t>（选填“响度”“音调”或“音色”)。</w:t>
      </w:r>
    </w:p>
    <w:p>
      <w:pPr>
        <w:pStyle w:val="2"/>
        <w:spacing w:before="140" w:line="24" w:lineRule="atLeast"/>
        <w:rPr>
          <w:rFonts w:hint="eastAsia"/>
          <w:lang w:val="en-US"/>
        </w:rPr>
      </w:pPr>
      <w:r>
        <w:rPr>
          <w:rFonts w:hint="eastAsia"/>
        </w:rPr>
        <w:t xml:space="preserve">23 </w:t>
      </w:r>
      <w:r>
        <w:rPr>
          <w:rFonts w:hint="eastAsia"/>
          <w:lang w:val="en-US"/>
        </w:rPr>
        <w:t>.</w:t>
      </w:r>
      <w:r>
        <w:rPr>
          <w:rFonts w:hint="eastAsia"/>
        </w:rPr>
        <w:t>小芳的爸爸开车带着一家人出去旅游,在汽车下坡的过程中,为了保证行驶安全轻踩刹车使其匀速下坡，汽车的机械能</w:t>
      </w:r>
      <w:r>
        <w:rPr>
          <w:rFonts w:hint="eastAsia"/>
          <w:u w:val="single"/>
          <w:lang w:val="en-US"/>
        </w:rPr>
        <w:t xml:space="preserve">        </w:t>
      </w:r>
      <w:r>
        <w:rPr>
          <w:rFonts w:hint="eastAsia"/>
        </w:rPr>
        <w:t>（选填“增大”或“减小”）。</w:t>
      </w:r>
    </w:p>
    <w:p>
      <w:pPr>
        <w:pStyle w:val="2"/>
        <w:spacing w:before="140" w:line="24" w:lineRule="atLeast"/>
        <w:rPr>
          <w:rFonts w:hint="eastAsia"/>
        </w:rPr>
      </w:pPr>
      <w:r>
        <w:rPr>
          <w:rFonts w:hint="eastAsia"/>
        </w:rPr>
        <w:t xml:space="preserve">24 </w:t>
      </w:r>
      <w:r>
        <w:rPr>
          <w:rFonts w:hint="eastAsia"/>
          <w:lang w:val="en-US"/>
        </w:rPr>
        <w:t>.</w:t>
      </w:r>
      <w:r>
        <w:rPr>
          <w:rFonts w:hint="eastAsia"/>
        </w:rPr>
        <w:t>小花在学习光学如识的时候知道了光在真空中的传播速度为 3×10</w:t>
      </w:r>
      <w:r>
        <w:rPr>
          <w:rFonts w:hint="eastAsia"/>
          <w:vertAlign w:val="superscript"/>
        </w:rPr>
        <w:t>8</w:t>
      </w:r>
      <w:r>
        <w:rPr>
          <w:rFonts w:hint="eastAsia"/>
        </w:rPr>
        <w:t>m/s,通过查资料又知道了太阳到地球的距离大约是 1.5×10</w:t>
      </w:r>
      <w:r>
        <w:rPr>
          <w:rFonts w:hint="eastAsia"/>
          <w:vertAlign w:val="superscript"/>
        </w:rPr>
        <w:t>11</w:t>
      </w:r>
      <w:r>
        <w:rPr>
          <w:rFonts w:hint="eastAsia"/>
        </w:rPr>
        <w:t>m,聪明的小花算出了从太阳发出的光大约需要经</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S 才能传播到地球上来。</w:t>
      </w:r>
    </w:p>
    <w:p>
      <w:pPr>
        <w:pStyle w:val="2"/>
        <w:spacing w:before="140" w:line="24" w:lineRule="atLeast"/>
        <w:rPr>
          <w:rFonts w:hint="eastAsia"/>
        </w:rPr>
      </w:pPr>
      <w:r>
        <w:rPr>
          <w:rFonts w:hint="eastAsia"/>
          <w:lang w:val="en-US" w:bidi="ar-SA"/>
        </w:rPr>
        <mc:AlternateContent>
          <mc:Choice Requires="wpg">
            <w:drawing>
              <wp:anchor distT="0" distB="0" distL="114300" distR="114300" simplePos="0" relativeHeight="251661312" behindDoc="1" locked="0" layoutInCell="1" allowOverlap="1">
                <wp:simplePos x="0" y="0"/>
                <wp:positionH relativeFrom="page">
                  <wp:posOffset>3634105</wp:posOffset>
                </wp:positionH>
                <wp:positionV relativeFrom="paragraph">
                  <wp:posOffset>156210</wp:posOffset>
                </wp:positionV>
                <wp:extent cx="3352800" cy="1412875"/>
                <wp:effectExtent l="5080" t="0" r="0" b="0"/>
                <wp:wrapTight wrapText="bothSides">
                  <wp:wrapPolygon>
                    <wp:start x="14359" y="0"/>
                    <wp:lineTo x="982" y="582"/>
                    <wp:lineTo x="245" y="1019"/>
                    <wp:lineTo x="736" y="2340"/>
                    <wp:lineTo x="736" y="6427"/>
                    <wp:lineTo x="4480" y="7009"/>
                    <wp:lineTo x="4050" y="7009"/>
                    <wp:lineTo x="4050" y="8902"/>
                    <wp:lineTo x="675" y="9339"/>
                    <wp:lineTo x="675" y="14882"/>
                    <wp:lineTo x="2884" y="16348"/>
                    <wp:lineTo x="4050" y="16348"/>
                    <wp:lineTo x="2516" y="18678"/>
                    <wp:lineTo x="614" y="20872"/>
                    <wp:lineTo x="614" y="21309"/>
                    <wp:lineTo x="3620" y="21454"/>
                    <wp:lineTo x="17795" y="21454"/>
                    <wp:lineTo x="18716" y="21454"/>
                    <wp:lineTo x="19391" y="21309"/>
                    <wp:lineTo x="19514" y="19707"/>
                    <wp:lineTo x="19145" y="18969"/>
                    <wp:lineTo x="21048" y="18678"/>
                    <wp:lineTo x="21355" y="18532"/>
                    <wp:lineTo x="21232" y="16348"/>
                    <wp:lineTo x="21477" y="16202"/>
                    <wp:lineTo x="21539" y="15474"/>
                    <wp:lineTo x="21293" y="14008"/>
                    <wp:lineTo x="21600" y="13863"/>
                    <wp:lineTo x="21600" y="12989"/>
                    <wp:lineTo x="20127" y="11679"/>
                    <wp:lineTo x="20189" y="9339"/>
                    <wp:lineTo x="20802" y="9339"/>
                    <wp:lineTo x="20802" y="7300"/>
                    <wp:lineTo x="20189" y="7009"/>
                    <wp:lineTo x="20557" y="4669"/>
                    <wp:lineTo x="20925" y="4233"/>
                    <wp:lineTo x="20618" y="2485"/>
                    <wp:lineTo x="16200" y="2340"/>
                    <wp:lineTo x="18225" y="874"/>
                    <wp:lineTo x="18286" y="582"/>
                    <wp:lineTo x="16568" y="0"/>
                    <wp:lineTo x="14359" y="0"/>
                  </wp:wrapPolygon>
                </wp:wrapTight>
                <wp:docPr id="49" name="组合 49"/>
                <wp:cNvGraphicFramePr/>
                <a:graphic xmlns:a="http://schemas.openxmlformats.org/drawingml/2006/main">
                  <a:graphicData uri="http://schemas.microsoft.com/office/word/2010/wordprocessingGroup">
                    <wpg:wgp>
                      <wpg:cNvGrpSpPr/>
                      <wpg:grpSpPr>
                        <a:xfrm>
                          <a:off x="0" y="0"/>
                          <a:ext cx="3352800" cy="1412875"/>
                          <a:chOff x="5398" y="617"/>
                          <a:chExt cx="5280" cy="2225"/>
                        </a:xfrm>
                      </wpg:grpSpPr>
                      <pic:pic xmlns:pic="http://schemas.openxmlformats.org/drawingml/2006/picture">
                        <pic:nvPicPr>
                          <pic:cNvPr id="5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5455" y="617"/>
                            <a:ext cx="5223" cy="2225"/>
                          </a:xfrm>
                          <a:prstGeom prst="rect">
                            <a:avLst/>
                          </a:prstGeom>
                          <a:noFill/>
                          <a:ln>
                            <a:noFill/>
                          </a:ln>
                        </pic:spPr>
                      </pic:pic>
                      <wps:wsp>
                        <wps:cNvPr id="51" name="文本框 4"/>
                        <wps:cNvSpPr txBox="1">
                          <a:spLocks noChangeArrowheads="1"/>
                        </wps:cNvSpPr>
                        <wps:spPr bwMode="auto">
                          <a:xfrm>
                            <a:off x="5397" y="2181"/>
                            <a:ext cx="1076" cy="200"/>
                          </a:xfrm>
                          <a:prstGeom prst="rect">
                            <a:avLst/>
                          </a:prstGeom>
                          <a:noFill/>
                          <a:ln>
                            <a:noFill/>
                          </a:ln>
                        </wps:spPr>
                        <wps:txbx>
                          <w:txbxContent>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86.15pt;margin-top:12.3pt;height:111.25pt;width:264pt;mso-position-horizontal-relative:page;mso-wrap-distance-left:9pt;mso-wrap-distance-right:9pt;z-index:-251655168;mso-width-relative:page;mso-height-relative:page;" coordorigin="5398,617" coordsize="5280,2225" wrapcoords="14359 0 982 582 245 1019 736 2340 736 6427 4480 7009 4050 7009 4050 8902 675 9339 675 14882 2884 16348 4050 16348 2516 18678 614 20872 614 21309 3620 21454 17795 21454 18716 21454 19391 21309 19514 19707 19145 18969 21048 18678 21355 18532 21232 16348 21477 16202 21539 15474 21293 14008 21600 13863 21600 12989 20127 11679 20189 9339 20802 9339 20802 7300 20189 7009 20557 4669 20925 4233 20618 2485 16200 2340 18225 874 18286 582 16568 0 14359 0" o:gfxdata="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">
                <o:lock v:ext="edit" aspectratio="f"/>
                <v:shape id="图片 3" o:spid="_x0000_s1026" o:spt="75" type="#_x0000_t75" style="position:absolute;left:5455;top:617;height:2225;width:5223;" filled="f" o:preferrelative="t" stroked="f" coordsize="21600,21600" o:gfxdata="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ICMLgAAADbAAAA&#10;DwAAAAAAAAABACAAAAAiAAAAZHJzL2Rvd25yZXYueG1sUEsBAhQAFAAAAAgAh07iQDMvBZ47AAAA&#10;OQAAABAAAAAAAAAAAQAgAAAABwEAAGRycy9zaGFwZXhtbC54bWxQSwUGAAAAAAYABgBbAQAAsQMA&#10;AAAA&#10;">
                  <v:fill on="f" focussize="0,0"/>
                  <v:stroke on="f"/>
                  <v:imagedata r:id="rId15" o:title=""/>
                  <o:lock v:ext="edit" aspectratio="t"/>
                </v:shape>
                <v:shape id="文本框 4" o:spid="_x0000_s1026" o:spt="202" type="#_x0000_t202" style="position:absolute;left:5397;top:2181;height:200;width:1076;"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txbxContent>
                  </v:textbox>
                </v:shape>
                <w10:wrap type="tight"/>
              </v:group>
            </w:pict>
          </mc:Fallback>
        </mc:AlternateContent>
      </w:r>
      <w:r>
        <w:rPr>
          <w:rFonts w:hint="eastAsia"/>
          <w:lang w:val="en-US"/>
        </w:rPr>
        <w:t>25.</w:t>
      </w:r>
      <w:r>
        <w:rPr>
          <w:rFonts w:hint="eastAsia"/>
        </w:rPr>
        <w:t>小李周一上学时观察了家里电能表的示数如 25 题图甲所示,第二天同一时间再看了一下电能表的示数如 25 题图乙所示,这段时间他家消耗的电能是</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lang w:val="en-US"/>
        </w:rPr>
        <w:t xml:space="preserve"> </w:t>
      </w:r>
      <w:r>
        <w:rPr>
          <w:rFonts w:hint="eastAsia"/>
        </w:rPr>
        <w:t>kw</w:t>
      </w:r>
      <w:r>
        <w:rPr>
          <w:rFonts w:hint="eastAsia"/>
          <w:lang w:val="en-US"/>
        </w:rPr>
        <w:t>·</w:t>
      </w:r>
      <w:r>
        <w:rPr>
          <w:rFonts w:hint="eastAsia"/>
        </w:rPr>
        <w:t>h。</w:t>
      </w:r>
    </w:p>
    <w:p>
      <w:pPr>
        <w:pStyle w:val="33"/>
        <w:tabs>
          <w:tab w:val="left" w:pos="489"/>
        </w:tabs>
        <w:spacing w:before="140" w:line="24" w:lineRule="atLeast"/>
        <w:ind w:left="223"/>
        <w:rPr>
          <w:rFonts w:hint="eastAsia"/>
          <w:sz w:val="21"/>
          <w:szCs w:val="21"/>
        </w:rPr>
      </w:pPr>
      <w:r>
        <w:rPr>
          <w:rFonts w:hint="eastAsia"/>
          <w:spacing w:val="7"/>
          <w:sz w:val="21"/>
          <w:szCs w:val="21"/>
          <w:lang w:val="en-US"/>
        </w:rPr>
        <w:t>26.</w:t>
      </w:r>
      <w:r>
        <w:rPr>
          <w:rFonts w:hint="eastAsia"/>
          <w:spacing w:val="7"/>
          <w:sz w:val="21"/>
          <w:szCs w:val="21"/>
        </w:rPr>
        <w:t>有一定值电阻</w:t>
      </w:r>
      <w:r>
        <w:rPr>
          <w:rFonts w:hint="eastAsia"/>
          <w:sz w:val="21"/>
          <w:szCs w:val="21"/>
        </w:rPr>
        <w:t>R</w:t>
      </w:r>
      <w:r>
        <w:rPr>
          <w:rFonts w:hint="eastAsia"/>
          <w:spacing w:val="-4"/>
          <w:sz w:val="21"/>
          <w:szCs w:val="21"/>
        </w:rPr>
        <w:t xml:space="preserve"> </w:t>
      </w:r>
      <w:r>
        <w:rPr>
          <w:rFonts w:hint="eastAsia"/>
          <w:spacing w:val="9"/>
          <w:sz w:val="21"/>
          <w:szCs w:val="21"/>
        </w:rPr>
        <w:t>与一小灯泡</w:t>
      </w:r>
      <w:r>
        <w:rPr>
          <w:rFonts w:hint="eastAsia"/>
          <w:sz w:val="21"/>
          <w:szCs w:val="21"/>
        </w:rPr>
        <w:t>L,</w:t>
      </w:r>
      <w:r>
        <w:rPr>
          <w:rFonts w:hint="eastAsia"/>
          <w:spacing w:val="6"/>
          <w:sz w:val="21"/>
          <w:szCs w:val="21"/>
        </w:rPr>
        <w:t>通过它们的电流</w:t>
      </w:r>
      <w:r>
        <w:rPr>
          <w:rFonts w:hint="eastAsia"/>
          <w:sz w:val="21"/>
          <w:szCs w:val="21"/>
        </w:rPr>
        <w:t>I</w:t>
      </w:r>
      <w:r>
        <w:rPr>
          <w:rFonts w:hint="eastAsia"/>
          <w:spacing w:val="-6"/>
          <w:sz w:val="21"/>
          <w:szCs w:val="21"/>
        </w:rPr>
        <w:t xml:space="preserve"> </w:t>
      </w:r>
      <w:r>
        <w:rPr>
          <w:rFonts w:hint="eastAsia"/>
          <w:spacing w:val="5"/>
          <w:sz w:val="21"/>
          <w:szCs w:val="21"/>
        </w:rPr>
        <w:t>与它们两端的电压</w:t>
      </w:r>
      <w:r>
        <w:rPr>
          <w:rFonts w:hint="eastAsia"/>
          <w:sz w:val="21"/>
          <w:szCs w:val="21"/>
        </w:rPr>
        <w:t>U</w:t>
      </w:r>
      <w:r>
        <w:rPr>
          <w:rFonts w:hint="eastAsia"/>
          <w:spacing w:val="-3"/>
          <w:sz w:val="21"/>
          <w:szCs w:val="21"/>
        </w:rPr>
        <w:t xml:space="preserve"> </w:t>
      </w:r>
      <w:r>
        <w:rPr>
          <w:rFonts w:hint="eastAsia"/>
          <w:spacing w:val="-13"/>
          <w:sz w:val="21"/>
          <w:szCs w:val="21"/>
        </w:rPr>
        <w:t xml:space="preserve">的规律如 </w:t>
      </w:r>
      <w:r>
        <w:rPr>
          <w:rFonts w:hint="eastAsia"/>
          <w:sz w:val="21"/>
          <w:szCs w:val="21"/>
        </w:rPr>
        <w:t>26</w:t>
      </w:r>
      <w:r>
        <w:rPr>
          <w:rFonts w:hint="eastAsia"/>
          <w:spacing w:val="-6"/>
          <w:sz w:val="21"/>
          <w:szCs w:val="21"/>
        </w:rPr>
        <w:t xml:space="preserve"> </w:t>
      </w:r>
      <w:r>
        <w:rPr>
          <w:rFonts w:hint="eastAsia"/>
          <w:sz w:val="21"/>
          <w:szCs w:val="21"/>
        </w:rPr>
        <w:t>题图所示,现将R</w:t>
      </w:r>
      <w:r>
        <w:rPr>
          <w:rFonts w:hint="eastAsia"/>
          <w:spacing w:val="2"/>
          <w:sz w:val="21"/>
          <w:szCs w:val="21"/>
        </w:rPr>
        <w:t xml:space="preserve"> </w:t>
      </w:r>
      <w:r>
        <w:rPr>
          <w:rFonts w:hint="eastAsia"/>
          <w:sz w:val="21"/>
          <w:szCs w:val="21"/>
        </w:rPr>
        <w:t>和</w:t>
      </w:r>
      <w:r>
        <w:rPr>
          <w:rFonts w:hint="eastAsia"/>
          <w:spacing w:val="-55"/>
          <w:sz w:val="21"/>
          <w:szCs w:val="21"/>
        </w:rPr>
        <w:t xml:space="preserve"> </w:t>
      </w:r>
      <w:r>
        <w:rPr>
          <w:rFonts w:hint="eastAsia"/>
          <w:sz w:val="21"/>
          <w:szCs w:val="21"/>
        </w:rPr>
        <w:t>L</w:t>
      </w:r>
      <w:r>
        <w:rPr>
          <w:rFonts w:hint="eastAsia"/>
          <w:spacing w:val="4"/>
          <w:sz w:val="21"/>
          <w:szCs w:val="21"/>
        </w:rPr>
        <w:t xml:space="preserve"> </w:t>
      </w:r>
      <w:r>
        <w:rPr>
          <w:rFonts w:hint="eastAsia"/>
          <w:sz w:val="21"/>
          <w:szCs w:val="21"/>
        </w:rPr>
        <w:t>并联接在电压为</w:t>
      </w:r>
      <w:r>
        <w:rPr>
          <w:rFonts w:hint="eastAsia"/>
          <w:spacing w:val="-55"/>
          <w:sz w:val="21"/>
          <w:szCs w:val="21"/>
        </w:rPr>
        <w:t xml:space="preserve"> </w:t>
      </w:r>
      <w:r>
        <w:rPr>
          <w:rFonts w:hint="eastAsia"/>
          <w:sz w:val="21"/>
          <w:szCs w:val="21"/>
        </w:rPr>
        <w:t>4V</w:t>
      </w:r>
      <w:r>
        <w:rPr>
          <w:rFonts w:hint="eastAsia"/>
          <w:spacing w:val="4"/>
          <w:sz w:val="21"/>
          <w:szCs w:val="21"/>
        </w:rPr>
        <w:t xml:space="preserve"> </w:t>
      </w:r>
      <w:r>
        <w:rPr>
          <w:rFonts w:hint="eastAsia"/>
          <w:sz w:val="21"/>
          <w:szCs w:val="21"/>
        </w:rPr>
        <w:t>的电源两端,此时干路中的电流是</w:t>
      </w:r>
      <w:r>
        <w:rPr>
          <w:rFonts w:hint="eastAsia"/>
          <w:sz w:val="21"/>
          <w:szCs w:val="21"/>
          <w:u w:val="single"/>
        </w:rPr>
        <w:t xml:space="preserve"> </w:t>
      </w:r>
      <w:r>
        <w:rPr>
          <w:rFonts w:hint="eastAsia"/>
          <w:sz w:val="21"/>
          <w:szCs w:val="21"/>
          <w:u w:val="single"/>
        </w:rPr>
        <w:tab/>
      </w:r>
      <w:r>
        <w:rPr>
          <w:rFonts w:hint="eastAsia"/>
          <w:sz w:val="21"/>
          <w:szCs w:val="21"/>
          <w:u w:val="single"/>
          <w:lang w:val="en-US"/>
        </w:rPr>
        <w:t xml:space="preserve">   </w:t>
      </w:r>
      <w:r>
        <w:rPr>
          <w:rFonts w:hint="eastAsia"/>
          <w:sz w:val="21"/>
          <w:szCs w:val="21"/>
        </w:rPr>
        <w:t>A。</w:t>
      </w:r>
    </w:p>
    <w:p>
      <w:pPr>
        <w:pStyle w:val="2"/>
        <w:spacing w:before="140" w:line="24" w:lineRule="atLeast"/>
        <w:rPr>
          <w:rFonts w:hint="eastAsia"/>
        </w:rPr>
      </w:pPr>
      <w:r>
        <w:rPr>
          <w:rFonts w:hint="eastAsia"/>
          <w:lang w:val="en-US" w:bidi="ar-SA"/>
        </w:rPr>
        <w:drawing>
          <wp:anchor distT="0" distB="0" distL="0" distR="0" simplePos="0" relativeHeight="251670528" behindDoc="1" locked="0" layoutInCell="1" allowOverlap="1">
            <wp:simplePos x="0" y="0"/>
            <wp:positionH relativeFrom="page">
              <wp:posOffset>5750560</wp:posOffset>
            </wp:positionH>
            <wp:positionV relativeFrom="paragraph">
              <wp:posOffset>385445</wp:posOffset>
            </wp:positionV>
            <wp:extent cx="1216660" cy="707390"/>
            <wp:effectExtent l="0" t="0" r="2540" b="0"/>
            <wp:wrapTight wrapText="bothSides">
              <wp:wrapPolygon>
                <wp:start x="14881" y="0"/>
                <wp:lineTo x="0" y="1163"/>
                <wp:lineTo x="0" y="19196"/>
                <wp:lineTo x="5073" y="20941"/>
                <wp:lineTo x="6764" y="20941"/>
                <wp:lineTo x="21307" y="19777"/>
                <wp:lineTo x="21307" y="0"/>
                <wp:lineTo x="14881" y="0"/>
              </wp:wrapPolygon>
            </wp:wrapTight>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16660" cy="707390"/>
                    </a:xfrm>
                    <a:prstGeom prst="rect">
                      <a:avLst/>
                    </a:prstGeom>
                    <a:noFill/>
                    <a:ln>
                      <a:noFill/>
                    </a:ln>
                    <a:effectLst/>
                  </pic:spPr>
                </pic:pic>
              </a:graphicData>
            </a:graphic>
          </wp:anchor>
        </w:drawing>
      </w:r>
      <w:r>
        <w:rPr>
          <w:rFonts w:hint="eastAsia"/>
          <w:lang w:val="en-US"/>
        </w:rPr>
        <w:t>27.</w:t>
      </w:r>
      <w:r>
        <w:rPr>
          <w:rFonts w:hint="eastAsia"/>
        </w:rPr>
        <w:t>利用斜面把重 60N 的物体从斜面底端匀速拉到斜面顶端,已知斜面长 1.5m,高 0.4m,机械效率为80%,则拉力的大小为</w:t>
      </w:r>
      <w:r>
        <w:rPr>
          <w:rFonts w:hint="eastAsia"/>
          <w:u w:val="single"/>
        </w:rPr>
        <w:t xml:space="preserve"> </w:t>
      </w:r>
      <w:r>
        <w:rPr>
          <w:rFonts w:hint="eastAsia"/>
          <w:u w:val="single"/>
        </w:rPr>
        <w:tab/>
      </w:r>
      <w:r>
        <w:rPr>
          <w:rFonts w:hint="eastAsia"/>
        </w:rPr>
        <w:t>N。</w:t>
      </w:r>
    </w:p>
    <w:p>
      <w:pPr>
        <w:pStyle w:val="2"/>
        <w:tabs>
          <w:tab w:val="left" w:pos="2787"/>
        </w:tabs>
        <w:spacing w:before="140" w:line="24" w:lineRule="atLeast"/>
        <w:rPr>
          <w:rFonts w:hint="eastAsia"/>
        </w:rPr>
      </w:pPr>
      <w:r>
        <w:rPr>
          <w:rFonts w:hint="eastAsia"/>
          <w:lang w:val="en-US"/>
        </w:rPr>
        <w:t>28.</w:t>
      </w:r>
      <w:r>
        <w:rPr>
          <w:rFonts w:hint="eastAsia"/>
        </w:rPr>
        <w:t>如右图所示,已知灯泡标有“5V 2.5W”的字样,灯泡电阻恒定不变,滑动变阻器标有“30Ω 1A</w:t>
      </w:r>
      <w:r>
        <w:rPr>
          <w:rFonts w:hint="eastAsia"/>
          <w:lang w:val="en-US"/>
        </w:rPr>
        <w:t>”</w:t>
      </w:r>
      <w:r>
        <w:rPr>
          <w:rFonts w:hint="eastAsia"/>
        </w:rPr>
        <w:t>的字样,电源电压为</w:t>
      </w:r>
      <w:r>
        <w:rPr>
          <w:rFonts w:hint="eastAsia"/>
          <w:spacing w:val="-61"/>
        </w:rPr>
        <w:t xml:space="preserve"> </w:t>
      </w:r>
      <w:r>
        <w:rPr>
          <w:rFonts w:hint="eastAsia"/>
        </w:rPr>
        <w:t>6V</w:t>
      </w:r>
      <w:r>
        <w:rPr>
          <w:rFonts w:hint="eastAsia"/>
          <w:spacing w:val="-82"/>
        </w:rPr>
        <w:t>。</w:t>
      </w:r>
      <w:r>
        <w:rPr>
          <w:rFonts w:hint="eastAsia"/>
        </w:rPr>
        <w:t>闭合开关</w:t>
      </w:r>
      <w:r>
        <w:rPr>
          <w:rFonts w:hint="eastAsia"/>
          <w:spacing w:val="-60"/>
        </w:rPr>
        <w:t xml:space="preserve"> </w:t>
      </w:r>
      <w:r>
        <w:rPr>
          <w:rFonts w:hint="eastAsia"/>
        </w:rPr>
        <w:t>S,在保证电路安全的情况下移动滑片,滑动变阻器的最小功率为</w:t>
      </w:r>
      <w:r>
        <w:rPr>
          <w:rFonts w:hint="eastAsia"/>
          <w:u w:val="single"/>
        </w:rPr>
        <w:t xml:space="preserve"> </w:t>
      </w:r>
      <w:r>
        <w:rPr>
          <w:rFonts w:hint="eastAsia"/>
          <w:u w:val="single"/>
          <w:lang w:val="en-US"/>
        </w:rPr>
        <w:t xml:space="preserve">      </w:t>
      </w:r>
      <w:r>
        <w:rPr>
          <w:rFonts w:hint="eastAsia"/>
        </w:rPr>
        <w:t>W。</w:t>
      </w:r>
    </w:p>
    <w:p>
      <w:pPr>
        <w:pStyle w:val="2"/>
        <w:rPr>
          <w:rFonts w:hint="eastAsia"/>
        </w:rPr>
      </w:pPr>
      <w:r>
        <w:rPr>
          <w:rFonts w:hint="eastAsia"/>
          <w:b/>
          <w:bCs/>
        </w:rPr>
        <w:t>三、作图与实验探究题</w:t>
      </w:r>
      <w:r>
        <w:rPr>
          <w:rFonts w:hint="eastAsia"/>
        </w:rPr>
        <w:t>(本大题包括29</w:t>
      </w:r>
      <w:r>
        <w:rPr>
          <w:rFonts w:hint="eastAsia"/>
          <w:lang w:val="en-US"/>
        </w:rPr>
        <w:t>~</w:t>
      </w:r>
      <w:r>
        <w:rPr>
          <w:rFonts w:hint="eastAsia"/>
        </w:rPr>
        <w:t>33小题,其中29、30题各2分,31题6分,32题8分,33题8分,共 26 分)</w:t>
      </w:r>
    </w:p>
    <w:p>
      <w:pPr>
        <w:pStyle w:val="33"/>
        <w:tabs>
          <w:tab w:val="left" w:pos="536"/>
        </w:tabs>
        <w:spacing w:before="160" w:line="269" w:lineRule="exact"/>
        <w:ind w:left="221"/>
        <w:rPr>
          <w:rFonts w:hint="eastAsia"/>
          <w:sz w:val="21"/>
          <w:szCs w:val="21"/>
        </w:rPr>
      </w:pPr>
      <w:r>
        <w:rPr>
          <w:rFonts w:hint="eastAsia"/>
          <w:spacing w:val="-13"/>
          <w:sz w:val="21"/>
          <w:szCs w:val="21"/>
          <w:lang w:val="en-US"/>
        </w:rPr>
        <w:t>29.</w:t>
      </w:r>
      <w:r>
        <w:rPr>
          <w:rFonts w:hint="eastAsia"/>
          <w:spacing w:val="-13"/>
          <w:sz w:val="21"/>
          <w:szCs w:val="21"/>
        </w:rPr>
        <w:t xml:space="preserve">请你将 </w:t>
      </w:r>
      <w:r>
        <w:rPr>
          <w:rFonts w:hint="eastAsia"/>
          <w:sz w:val="21"/>
          <w:szCs w:val="21"/>
        </w:rPr>
        <w:t>29</w:t>
      </w:r>
      <w:r>
        <w:rPr>
          <w:rFonts w:hint="eastAsia"/>
          <w:spacing w:val="5"/>
          <w:sz w:val="21"/>
          <w:szCs w:val="21"/>
        </w:rPr>
        <w:t xml:space="preserve"> </w:t>
      </w:r>
      <w:r>
        <w:rPr>
          <w:rFonts w:hint="eastAsia"/>
          <w:sz w:val="21"/>
          <w:szCs w:val="21"/>
        </w:rPr>
        <w:t>题的光路补充完整。</w:t>
      </w:r>
    </w:p>
    <w:p>
      <w:pPr>
        <w:pStyle w:val="33"/>
        <w:tabs>
          <w:tab w:val="left" w:pos="536"/>
        </w:tabs>
        <w:spacing w:before="0" w:line="269" w:lineRule="exact"/>
        <w:rPr>
          <w:rFonts w:hint="eastAsia"/>
          <w:sz w:val="21"/>
          <w:szCs w:val="21"/>
        </w:rPr>
      </w:pPr>
      <w:r>
        <w:rPr>
          <w:rFonts w:hint="eastAsia"/>
          <w:sz w:val="21"/>
          <w:szCs w:val="21"/>
          <w:lang w:val="en-US" w:bidi="ar-SA"/>
        </w:rPr>
        <w:drawing>
          <wp:anchor distT="0" distB="0" distL="0" distR="0" simplePos="0" relativeHeight="251669504" behindDoc="0" locked="0" layoutInCell="1" allowOverlap="1">
            <wp:simplePos x="0" y="0"/>
            <wp:positionH relativeFrom="page">
              <wp:posOffset>4511040</wp:posOffset>
            </wp:positionH>
            <wp:positionV relativeFrom="paragraph">
              <wp:posOffset>125095</wp:posOffset>
            </wp:positionV>
            <wp:extent cx="1039495" cy="753110"/>
            <wp:effectExtent l="0" t="0" r="8255" b="889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9495" cy="753110"/>
                    </a:xfrm>
                    <a:prstGeom prst="rect">
                      <a:avLst/>
                    </a:prstGeom>
                    <a:noFill/>
                    <a:ln>
                      <a:noFill/>
                    </a:ln>
                  </pic:spPr>
                </pic:pic>
              </a:graphicData>
            </a:graphic>
          </wp:anchor>
        </w:drawing>
      </w:r>
    </w:p>
    <w:p>
      <w:pPr>
        <w:pStyle w:val="2"/>
        <w:spacing w:before="11"/>
        <w:ind w:left="0"/>
        <w:rPr>
          <w:rFonts w:hint="eastAsia"/>
          <w:lang w:val="en-US"/>
        </w:rPr>
      </w:pPr>
      <w:r>
        <w:rPr>
          <w:rFonts w:hint="eastAsia"/>
          <w:lang w:val="en-US" w:bidi="ar-SA"/>
        </w:rPr>
        <w:drawing>
          <wp:anchor distT="0" distB="0" distL="0" distR="0" simplePos="0" relativeHeight="251666432" behindDoc="0" locked="0" layoutInCell="1" allowOverlap="1">
            <wp:simplePos x="0" y="0"/>
            <wp:positionH relativeFrom="page">
              <wp:posOffset>1011555</wp:posOffset>
            </wp:positionH>
            <wp:positionV relativeFrom="paragraph">
              <wp:posOffset>104775</wp:posOffset>
            </wp:positionV>
            <wp:extent cx="1038225" cy="582295"/>
            <wp:effectExtent l="0" t="0" r="9525" b="8255"/>
            <wp:wrapTopAndBottom/>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38225" cy="582295"/>
                    </a:xfrm>
                    <a:prstGeom prst="rect">
                      <a:avLst/>
                    </a:prstGeom>
                    <a:noFill/>
                    <a:ln>
                      <a:noFill/>
                    </a:ln>
                  </pic:spPr>
                </pic:pic>
              </a:graphicData>
            </a:graphic>
          </wp:anchor>
        </w:drawing>
      </w:r>
      <w:r>
        <w:rPr>
          <w:rFonts w:hint="eastAsia"/>
          <w:lang w:val="en-US"/>
        </w:rPr>
        <w:t xml:space="preserve">          </w:t>
      </w:r>
    </w:p>
    <w:p>
      <w:pPr>
        <w:pStyle w:val="2"/>
        <w:spacing w:before="11"/>
        <w:ind w:left="0"/>
        <w:rPr>
          <w:rFonts w:hint="eastAsia"/>
          <w:lang w:val="en-US"/>
        </w:rPr>
      </w:pPr>
    </w:p>
    <w:p>
      <w:pPr>
        <w:pStyle w:val="2"/>
        <w:spacing w:before="11"/>
        <w:ind w:firstLine="840" w:firstLineChars="400"/>
        <w:rPr>
          <w:lang w:val="en-US"/>
        </w:rPr>
      </w:pPr>
      <w:r>
        <w:rPr>
          <w:rFonts w:hint="eastAsia"/>
          <w:lang w:val="en-US"/>
        </w:rPr>
        <w:t>第29题                                                 第30题</w:t>
      </w:r>
    </w:p>
    <w:p>
      <w:pPr>
        <w:pStyle w:val="33"/>
        <w:numPr>
          <w:ilvl w:val="0"/>
          <w:numId w:val="7"/>
        </w:numPr>
        <w:tabs>
          <w:tab w:val="left" w:pos="489"/>
          <w:tab w:val="clear" w:pos="312"/>
        </w:tabs>
        <w:spacing w:before="179"/>
        <w:ind w:left="223"/>
        <w:rPr>
          <w:rFonts w:hint="eastAsia"/>
          <w:sz w:val="21"/>
          <w:szCs w:val="21"/>
        </w:rPr>
      </w:pPr>
      <w:r>
        <w:rPr>
          <w:rFonts w:hint="eastAsia"/>
          <w:spacing w:val="-5"/>
          <w:sz w:val="21"/>
          <w:szCs w:val="21"/>
        </w:rPr>
        <w:t xml:space="preserve">木块在水平向右的拉力 </w:t>
      </w:r>
      <w:r>
        <w:rPr>
          <w:rFonts w:hint="eastAsia"/>
          <w:sz w:val="21"/>
          <w:szCs w:val="21"/>
        </w:rPr>
        <w:t>F</w:t>
      </w:r>
      <w:r>
        <w:rPr>
          <w:rFonts w:hint="eastAsia"/>
          <w:spacing w:val="3"/>
          <w:sz w:val="21"/>
          <w:szCs w:val="21"/>
        </w:rPr>
        <w:t xml:space="preserve"> </w:t>
      </w:r>
      <w:r>
        <w:rPr>
          <w:rFonts w:hint="eastAsia"/>
          <w:sz w:val="21"/>
          <w:szCs w:val="21"/>
        </w:rPr>
        <w:t>作用下做匀速直线运动,请在</w:t>
      </w:r>
      <w:r>
        <w:rPr>
          <w:rFonts w:hint="eastAsia"/>
          <w:sz w:val="21"/>
          <w:szCs w:val="21"/>
          <w:lang w:val="en-US"/>
        </w:rPr>
        <w:t>30题</w:t>
      </w:r>
      <w:r>
        <w:rPr>
          <w:rFonts w:hint="eastAsia"/>
          <w:sz w:val="21"/>
          <w:szCs w:val="21"/>
        </w:rPr>
        <w:t>图中画出木块在水平方向的受力示意图。</w:t>
      </w:r>
    </w:p>
    <w:p>
      <w:pPr>
        <w:pStyle w:val="33"/>
        <w:tabs>
          <w:tab w:val="left" w:pos="489"/>
        </w:tabs>
        <w:spacing w:before="179"/>
        <w:ind w:left="0"/>
        <w:rPr>
          <w:rFonts w:hint="eastAsia"/>
          <w:sz w:val="21"/>
          <w:szCs w:val="21"/>
        </w:rPr>
      </w:pPr>
      <w:r>
        <w:rPr>
          <w:rFonts w:hint="eastAsia"/>
          <w:sz w:val="21"/>
          <w:szCs w:val="21"/>
          <w:lang w:val="en-US" w:bidi="ar-SA"/>
        </w:rPr>
        <mc:AlternateContent>
          <mc:Choice Requires="wpg">
            <w:drawing>
              <wp:anchor distT="0" distB="0" distL="114300" distR="114300" simplePos="0" relativeHeight="251665408" behindDoc="1" locked="0" layoutInCell="1" allowOverlap="1">
                <wp:simplePos x="0" y="0"/>
                <wp:positionH relativeFrom="page">
                  <wp:posOffset>5554345</wp:posOffset>
                </wp:positionH>
                <wp:positionV relativeFrom="paragraph">
                  <wp:posOffset>192405</wp:posOffset>
                </wp:positionV>
                <wp:extent cx="1567180" cy="2176780"/>
                <wp:effectExtent l="1270" t="0" r="0" b="0"/>
                <wp:wrapTight wrapText="bothSides">
                  <wp:wrapPolygon>
                    <wp:start x="1050" y="0"/>
                    <wp:lineTo x="1050" y="189"/>
                    <wp:lineTo x="3536" y="1506"/>
                    <wp:lineTo x="-131" y="1600"/>
                    <wp:lineTo x="-131" y="3018"/>
                    <wp:lineTo x="656" y="3018"/>
                    <wp:lineTo x="656" y="3491"/>
                    <wp:lineTo x="5365" y="4530"/>
                    <wp:lineTo x="7334" y="4530"/>
                    <wp:lineTo x="788" y="5753"/>
                    <wp:lineTo x="788" y="7265"/>
                    <wp:lineTo x="1444" y="7826"/>
                    <wp:lineTo x="1313" y="9338"/>
                    <wp:lineTo x="1444" y="11978"/>
                    <wp:lineTo x="3930" y="12073"/>
                    <wp:lineTo x="2223" y="12545"/>
                    <wp:lineTo x="1960" y="12734"/>
                    <wp:lineTo x="1960" y="13585"/>
                    <wp:lineTo x="3011" y="15091"/>
                    <wp:lineTo x="2092" y="15375"/>
                    <wp:lineTo x="2223" y="15564"/>
                    <wp:lineTo x="4192" y="16603"/>
                    <wp:lineTo x="3798" y="21222"/>
                    <wp:lineTo x="10345" y="21505"/>
                    <wp:lineTo x="20418" y="21505"/>
                    <wp:lineTo x="20812" y="21222"/>
                    <wp:lineTo x="18721" y="21127"/>
                    <wp:lineTo x="18983" y="19621"/>
                    <wp:lineTo x="15972" y="19621"/>
                    <wp:lineTo x="16235" y="19054"/>
                    <wp:lineTo x="15447" y="18771"/>
                    <wp:lineTo x="11649" y="18109"/>
                    <wp:lineTo x="20287" y="17070"/>
                    <wp:lineTo x="20287" y="16698"/>
                    <wp:lineTo x="21600" y="16509"/>
                    <wp:lineTo x="21600" y="15564"/>
                    <wp:lineTo x="11649" y="15091"/>
                    <wp:lineTo x="11780" y="13585"/>
                    <wp:lineTo x="14528" y="13585"/>
                    <wp:lineTo x="20418" y="12545"/>
                    <wp:lineTo x="20287" y="12073"/>
                    <wp:lineTo x="20812" y="11222"/>
                    <wp:lineTo x="19771" y="11033"/>
                    <wp:lineTo x="11780" y="10567"/>
                    <wp:lineTo x="12830" y="8771"/>
                    <wp:lineTo x="12305" y="8488"/>
                    <wp:lineTo x="8638" y="7549"/>
                    <wp:lineTo x="9688" y="6509"/>
                    <wp:lineTo x="9688" y="6036"/>
                    <wp:lineTo x="9557" y="6036"/>
                    <wp:lineTo x="10476" y="5186"/>
                    <wp:lineTo x="10345" y="4530"/>
                    <wp:lineTo x="8638" y="3018"/>
                    <wp:lineTo x="9951" y="3018"/>
                    <wp:lineTo x="16629" y="1789"/>
                    <wp:lineTo x="16883" y="851"/>
                    <wp:lineTo x="14266" y="662"/>
                    <wp:lineTo x="1829" y="0"/>
                    <wp:lineTo x="1050" y="0"/>
                  </wp:wrapPolygon>
                </wp:wrapTight>
                <wp:docPr id="27" name="组合 27"/>
                <wp:cNvGraphicFramePr/>
                <a:graphic xmlns:a="http://schemas.openxmlformats.org/drawingml/2006/main">
                  <a:graphicData uri="http://schemas.microsoft.com/office/word/2010/wordprocessingGroup">
                    <wpg:wgp>
                      <wpg:cNvGrpSpPr/>
                      <wpg:grpSpPr>
                        <a:xfrm>
                          <a:off x="0" y="0"/>
                          <a:ext cx="1567180" cy="2176780"/>
                          <a:chOff x="8582" y="48"/>
                          <a:chExt cx="2468" cy="3428"/>
                        </a:xfrm>
                      </wpg:grpSpPr>
                      <pic:pic xmlns:pic="http://schemas.openxmlformats.org/drawingml/2006/picture">
                        <pic:nvPicPr>
                          <pic:cNvPr id="30"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8582" y="48"/>
                            <a:ext cx="1900" cy="1720"/>
                          </a:xfrm>
                          <a:prstGeom prst="rect">
                            <a:avLst/>
                          </a:prstGeom>
                          <a:noFill/>
                          <a:ln>
                            <a:noFill/>
                          </a:ln>
                        </pic:spPr>
                      </pic:pic>
                      <pic:pic xmlns:pic="http://schemas.openxmlformats.org/drawingml/2006/picture">
                        <pic:nvPicPr>
                          <pic:cNvPr id="45"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8748" y="1615"/>
                            <a:ext cx="2302" cy="1860"/>
                          </a:xfrm>
                          <a:prstGeom prst="rect">
                            <a:avLst/>
                          </a:prstGeom>
                          <a:noFill/>
                          <a:ln>
                            <a:noFill/>
                          </a:ln>
                        </pic:spPr>
                      </pic:pic>
                    </wpg:wgp>
                  </a:graphicData>
                </a:graphic>
              </wp:anchor>
            </w:drawing>
          </mc:Choice>
          <mc:Fallback>
            <w:pict>
              <v:group id="_x0000_s1026" o:spid="_x0000_s1026" o:spt="203" style="position:absolute;left:0pt;margin-left:437.35pt;margin-top:15.15pt;height:171.4pt;width:123.4pt;mso-position-horizontal-relative:page;mso-wrap-distance-left:9pt;mso-wrap-distance-right:9pt;z-index:-251651072;mso-width-relative:page;mso-height-relative:page;" coordorigin="8582,48" coordsize="2468,3428" wrapcoords="1050 0 1050 189 3536 1506 -131 1600 -131 3018 656 3018 656 3491 5365 4530 7334 4530 788 5753 788 7265 1444 7826 1313 9338 1444 11978 3930 12073 2223 12545 1960 12734 1960 13585 3011 15091 2092 15375 2223 15564 4192 16603 3798 21222 10345 21505 20418 21505 20812 21222 18721 21127 18983 19621 15972 19621 16235 19054 15447 18771 11649 18109 20287 17070 20287 16698 21600 16509 21600 15564 11649 15091 11780 13585 14528 13585 20418 12545 20287 12073 20812 11222 19771 11033 11780 10567 12830 8771 12305 8488 8638 7549 9688 6509 9688 6036 9557 6036 10476 5186 10345 4530 8638 3018 9951 3018 16629 1789 16883 851 14266 662 1829 0 1050 0" o:gfxdata="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">
                <o:lock v:ext="edit" aspectratio="f"/>
                <v:shape id="图片 6" o:spid="_x0000_s1026" o:spt="75" type="#_x0000_t75" style="position:absolute;left:8582;top:48;height:1720;width:1900;" filled="f" o:preferrelative="t" stroked="f" coordsize="21600,21600" o:gfxdata="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8gq2ugAAANsA&#10;AAAPAAAAAAAAAAEAIAAAACIAAABkcnMvZG93bnJldi54bWxQSwECFAAUAAAACACHTuJAMy8FnjsA&#10;AAA5AAAAEAAAAAAAAAABACAAAAAJAQAAZHJzL3NoYXBleG1sLnhtbFBLBQYAAAAABgAGAFsBAACz&#10;AwAAAAA=&#10;">
                  <v:fill on="f" focussize="0,0"/>
                  <v:stroke on="f"/>
                  <v:imagedata r:id="rId19" o:title=""/>
                  <o:lock v:ext="edit" aspectratio="t"/>
                </v:shape>
                <v:shape id="图片 7" o:spid="_x0000_s1026" o:spt="75" type="#_x0000_t75" style="position:absolute;left:8748;top:1615;height:1860;width:2302;" filled="f" o:preferrelative="t" stroked="f" coordsize="21600,21600" o:gfxdata="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N1mb4A&#10;AADbAAAADwAAAAAAAAABACAAAAAiAAAAZHJzL2Rvd25yZXYueG1sUEsBAhQAFAAAAAgAh07iQDMv&#10;BZ47AAAAOQAAABAAAAAAAAAAAQAgAAAADQEAAGRycy9zaGFwZXhtbC54bWxQSwUGAAAAAAYABgBb&#10;AQAAtwMAAAAA&#10;">
                  <v:fill on="f" focussize="0,0"/>
                  <v:stroke on="f"/>
                  <v:imagedata r:id="rId20" o:title=""/>
                  <o:lock v:ext="edit" aspectratio="t"/>
                </v:shape>
                <w10:wrap type="tight"/>
              </v:group>
            </w:pict>
          </mc:Fallback>
        </mc:AlternateContent>
      </w:r>
    </w:p>
    <w:p>
      <w:pPr>
        <w:pStyle w:val="33"/>
        <w:tabs>
          <w:tab w:val="left" w:pos="489"/>
        </w:tabs>
        <w:ind w:left="223"/>
        <w:rPr>
          <w:rFonts w:hint="eastAsia"/>
          <w:sz w:val="21"/>
          <w:szCs w:val="21"/>
        </w:rPr>
      </w:pPr>
      <w:r>
        <w:rPr>
          <w:rFonts w:hint="eastAsia"/>
          <w:sz w:val="21"/>
          <w:szCs w:val="21"/>
          <w:lang w:val="en-US"/>
        </w:rPr>
        <w:t>31.</w:t>
      </w:r>
      <w:r>
        <w:rPr>
          <w:rFonts w:hint="eastAsia"/>
          <w:sz w:val="21"/>
          <w:szCs w:val="21"/>
        </w:rPr>
        <w:t>在“探究杠平衡条件”的实验时</w:t>
      </w:r>
    </w:p>
    <w:p>
      <w:pPr>
        <w:pStyle w:val="2"/>
        <w:rPr>
          <w:rFonts w:hint="eastAsia" w:ascii="楷体" w:hAnsi="楷体" w:eastAsia="楷体" w:cs="楷体"/>
        </w:rPr>
      </w:pPr>
      <w:r>
        <w:rPr>
          <w:rFonts w:hint="eastAsia" w:ascii="楷体" w:hAnsi="楷体" w:eastAsia="楷体" w:cs="楷体"/>
        </w:rPr>
        <w:t>1)先要调节好杠杆在水平位置平衡,目的是：</w:t>
      </w:r>
    </w:p>
    <w:p>
      <w:pPr>
        <w:pStyle w:val="2"/>
        <w:rPr>
          <w:rFonts w:ascii="楷体" w:hAnsi="楷体" w:eastAsia="楷体" w:cs="楷体"/>
          <w:lang w:val="en-US"/>
        </w:rPr>
      </w:pPr>
      <w:r>
        <w:rPr>
          <w:rFonts w:hint="eastAsia" w:ascii="楷体" w:hAnsi="楷体" w:eastAsia="楷体" w:cs="楷体"/>
        </w:rPr>
        <w:t>①消除杠杆自重对平衡的影响；</w:t>
      </w:r>
      <w:r>
        <w:rPr>
          <w:rFonts w:hint="eastAsia" w:ascii="楷体" w:hAnsi="楷体" w:eastAsia="楷体" w:cs="楷体"/>
          <w:lang w:val="en-US"/>
        </w:rPr>
        <w:t xml:space="preserve"> </w:t>
      </w:r>
    </w:p>
    <w:p>
      <w:pPr>
        <w:pStyle w:val="2"/>
        <w:tabs>
          <w:tab w:val="left" w:pos="2179"/>
        </w:tabs>
        <w:rPr>
          <w:rFonts w:hint="eastAsia" w:ascii="楷体" w:hAnsi="楷体" w:eastAsia="楷体" w:cs="楷体"/>
        </w:rPr>
      </w:pPr>
      <w:r>
        <w:rPr>
          <w:rFonts w:hint="eastAsia" w:ascii="楷体" w:hAnsi="楷体" w:eastAsia="楷体" w:cs="楷体"/>
        </w:rPr>
        <w:t>②方便直接读出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lang w:val="en-US"/>
        </w:rPr>
        <w:t xml:space="preserve">   </w:t>
      </w:r>
      <w:r>
        <w:rPr>
          <w:rFonts w:hint="eastAsia" w:ascii="楷体" w:hAnsi="楷体" w:eastAsia="楷体" w:cs="楷体"/>
        </w:rPr>
        <w:t>的长度。</w:t>
      </w:r>
    </w:p>
    <w:p>
      <w:pPr>
        <w:pStyle w:val="33"/>
        <w:numPr>
          <w:ilvl w:val="0"/>
          <w:numId w:val="8"/>
        </w:numPr>
        <w:tabs>
          <w:tab w:val="left" w:pos="460"/>
          <w:tab w:val="left" w:pos="1743"/>
        </w:tabs>
        <w:spacing w:line="278" w:lineRule="auto"/>
        <w:ind w:right="2497"/>
        <w:rPr>
          <w:rFonts w:hint="eastAsia" w:ascii="楷体" w:hAnsi="楷体" w:eastAsia="楷体" w:cs="楷体"/>
          <w:sz w:val="21"/>
          <w:szCs w:val="21"/>
        </w:rPr>
      </w:pPr>
      <w:r>
        <w:rPr>
          <w:rFonts w:hint="eastAsia" w:ascii="楷体" w:hAnsi="楷体" w:eastAsia="楷体" w:cs="楷体"/>
          <w:spacing w:val="4"/>
          <w:sz w:val="21"/>
          <w:szCs w:val="21"/>
        </w:rPr>
        <w:t>如</w:t>
      </w:r>
      <w:r>
        <w:rPr>
          <w:rFonts w:hint="eastAsia" w:ascii="楷体" w:hAnsi="楷体" w:eastAsia="楷体" w:cs="楷体"/>
          <w:sz w:val="21"/>
          <w:szCs w:val="21"/>
        </w:rPr>
        <w:t>图</w:t>
      </w:r>
      <w:r>
        <w:rPr>
          <w:rFonts w:hint="eastAsia" w:ascii="楷体" w:hAnsi="楷体" w:eastAsia="楷体" w:cs="楷体"/>
          <w:spacing w:val="4"/>
          <w:sz w:val="21"/>
          <w:szCs w:val="21"/>
        </w:rPr>
        <w:t>甲</w:t>
      </w:r>
      <w:r>
        <w:rPr>
          <w:rFonts w:hint="eastAsia" w:ascii="楷体" w:hAnsi="楷体" w:eastAsia="楷体" w:cs="楷体"/>
          <w:sz w:val="21"/>
          <w:szCs w:val="21"/>
        </w:rPr>
        <w:t>所</w:t>
      </w:r>
      <w:r>
        <w:rPr>
          <w:rFonts w:hint="eastAsia" w:ascii="楷体" w:hAnsi="楷体" w:eastAsia="楷体" w:cs="楷体"/>
          <w:spacing w:val="4"/>
          <w:sz w:val="21"/>
          <w:szCs w:val="21"/>
        </w:rPr>
        <w:t>示</w:t>
      </w:r>
      <w:r>
        <w:rPr>
          <w:rFonts w:hint="eastAsia" w:ascii="楷体" w:hAnsi="楷体" w:eastAsia="楷体" w:cs="楷体"/>
          <w:spacing w:val="3"/>
          <w:sz w:val="21"/>
          <w:szCs w:val="21"/>
        </w:rPr>
        <w:t>,</w:t>
      </w:r>
      <w:r>
        <w:rPr>
          <w:rFonts w:hint="eastAsia" w:ascii="楷体" w:hAnsi="楷体" w:eastAsia="楷体" w:cs="楷体"/>
          <w:sz w:val="21"/>
          <w:szCs w:val="21"/>
        </w:rPr>
        <w:t>小</w:t>
      </w:r>
      <w:r>
        <w:rPr>
          <w:rFonts w:hint="eastAsia" w:ascii="楷体" w:hAnsi="楷体" w:eastAsia="楷体" w:cs="楷体"/>
          <w:spacing w:val="4"/>
          <w:sz w:val="21"/>
          <w:szCs w:val="21"/>
        </w:rPr>
        <w:t>刘同</w:t>
      </w:r>
      <w:r>
        <w:rPr>
          <w:rFonts w:hint="eastAsia" w:ascii="楷体" w:hAnsi="楷体" w:eastAsia="楷体" w:cs="楷体"/>
          <w:sz w:val="21"/>
          <w:szCs w:val="21"/>
        </w:rPr>
        <w:t>学</w:t>
      </w:r>
      <w:r>
        <w:rPr>
          <w:rFonts w:hint="eastAsia" w:ascii="楷体" w:hAnsi="楷体" w:eastAsia="楷体" w:cs="楷体"/>
          <w:spacing w:val="4"/>
          <w:sz w:val="21"/>
          <w:szCs w:val="21"/>
        </w:rPr>
        <w:t>在</w:t>
      </w:r>
      <w:r>
        <w:rPr>
          <w:rFonts w:hint="eastAsia" w:ascii="楷体" w:hAnsi="楷体" w:eastAsia="楷体" w:cs="楷体"/>
          <w:sz w:val="21"/>
          <w:szCs w:val="21"/>
        </w:rPr>
        <w:t>调</w:t>
      </w:r>
      <w:r>
        <w:rPr>
          <w:rFonts w:hint="eastAsia" w:ascii="楷体" w:hAnsi="楷体" w:eastAsia="楷体" w:cs="楷体"/>
          <w:spacing w:val="4"/>
          <w:sz w:val="21"/>
          <w:szCs w:val="21"/>
        </w:rPr>
        <w:t>节</w:t>
      </w:r>
      <w:r>
        <w:rPr>
          <w:rFonts w:hint="eastAsia" w:ascii="楷体" w:hAnsi="楷体" w:eastAsia="楷体" w:cs="楷体"/>
          <w:sz w:val="21"/>
          <w:szCs w:val="21"/>
        </w:rPr>
        <w:t>前</w:t>
      </w:r>
      <w:r>
        <w:rPr>
          <w:rFonts w:hint="eastAsia" w:ascii="楷体" w:hAnsi="楷体" w:eastAsia="楷体" w:cs="楷体"/>
          <w:spacing w:val="4"/>
          <w:sz w:val="21"/>
          <w:szCs w:val="21"/>
        </w:rPr>
        <w:t>发现</w:t>
      </w:r>
      <w:r>
        <w:rPr>
          <w:rFonts w:hint="eastAsia" w:ascii="楷体" w:hAnsi="楷体" w:eastAsia="楷体" w:cs="楷体"/>
          <w:sz w:val="21"/>
          <w:szCs w:val="21"/>
        </w:rPr>
        <w:t>杠</w:t>
      </w:r>
      <w:r>
        <w:rPr>
          <w:rFonts w:hint="eastAsia" w:ascii="楷体" w:hAnsi="楷体" w:eastAsia="楷体" w:cs="楷体"/>
          <w:spacing w:val="4"/>
          <w:sz w:val="21"/>
          <w:szCs w:val="21"/>
        </w:rPr>
        <w:t>杆</w:t>
      </w:r>
      <w:r>
        <w:rPr>
          <w:rFonts w:hint="eastAsia" w:ascii="楷体" w:hAnsi="楷体" w:eastAsia="楷体" w:cs="楷体"/>
          <w:sz w:val="21"/>
          <w:szCs w:val="21"/>
        </w:rPr>
        <w:t>静</w:t>
      </w:r>
      <w:r>
        <w:rPr>
          <w:rFonts w:hint="eastAsia" w:ascii="楷体" w:hAnsi="楷体" w:eastAsia="楷体" w:cs="楷体"/>
          <w:spacing w:val="4"/>
          <w:sz w:val="21"/>
          <w:szCs w:val="21"/>
        </w:rPr>
        <w:t>止</w:t>
      </w:r>
      <w:r>
        <w:rPr>
          <w:rFonts w:hint="eastAsia" w:ascii="楷体" w:hAnsi="楷体" w:eastAsia="楷体" w:cs="楷体"/>
          <w:sz w:val="21"/>
          <w:szCs w:val="21"/>
        </w:rPr>
        <w:t>时</w:t>
      </w:r>
      <w:r>
        <w:rPr>
          <w:rFonts w:hint="eastAsia" w:ascii="楷体" w:hAnsi="楷体" w:eastAsia="楷体" w:cs="楷体"/>
          <w:spacing w:val="3"/>
          <w:sz w:val="21"/>
          <w:szCs w:val="21"/>
        </w:rPr>
        <w:t>,</w:t>
      </w:r>
      <w:r>
        <w:rPr>
          <w:rFonts w:hint="eastAsia" w:ascii="楷体" w:hAnsi="楷体" w:eastAsia="楷体" w:cs="楷体"/>
          <w:spacing w:val="4"/>
          <w:sz w:val="21"/>
          <w:szCs w:val="21"/>
        </w:rPr>
        <w:t>左</w:t>
      </w:r>
      <w:r>
        <w:rPr>
          <w:rFonts w:hint="eastAsia" w:ascii="楷体" w:hAnsi="楷体" w:eastAsia="楷体" w:cs="楷体"/>
          <w:sz w:val="21"/>
          <w:szCs w:val="21"/>
        </w:rPr>
        <w:t>端</w:t>
      </w:r>
      <w:r>
        <w:rPr>
          <w:rFonts w:hint="eastAsia" w:ascii="楷体" w:hAnsi="楷体" w:eastAsia="楷体" w:cs="楷体"/>
          <w:spacing w:val="4"/>
          <w:sz w:val="21"/>
          <w:szCs w:val="21"/>
        </w:rPr>
        <w:t>下沉</w:t>
      </w:r>
      <w:r>
        <w:rPr>
          <w:rFonts w:hint="eastAsia" w:ascii="楷体" w:hAnsi="楷体" w:eastAsia="楷体" w:cs="楷体"/>
          <w:sz w:val="21"/>
          <w:szCs w:val="21"/>
        </w:rPr>
        <w:t>，</w:t>
      </w:r>
      <w:r>
        <w:rPr>
          <w:rFonts w:hint="eastAsia" w:ascii="楷体" w:hAnsi="楷体" w:eastAsia="楷体" w:cs="楷体"/>
          <w:spacing w:val="4"/>
          <w:sz w:val="21"/>
          <w:szCs w:val="21"/>
        </w:rPr>
        <w:t>可</w:t>
      </w:r>
      <w:r>
        <w:rPr>
          <w:rFonts w:hint="eastAsia" w:ascii="楷体" w:hAnsi="楷体" w:eastAsia="楷体" w:cs="楷体"/>
          <w:sz w:val="21"/>
          <w:szCs w:val="21"/>
        </w:rPr>
        <w:t>将</w:t>
      </w:r>
      <w:r>
        <w:rPr>
          <w:rFonts w:hint="eastAsia" w:ascii="楷体" w:hAnsi="楷体" w:eastAsia="楷体" w:cs="楷体"/>
          <w:spacing w:val="4"/>
          <w:sz w:val="21"/>
          <w:szCs w:val="21"/>
        </w:rPr>
        <w:t>杠</w:t>
      </w:r>
      <w:r>
        <w:rPr>
          <w:rFonts w:hint="eastAsia" w:ascii="楷体" w:hAnsi="楷体" w:eastAsia="楷体" w:cs="楷体"/>
          <w:sz w:val="21"/>
          <w:szCs w:val="21"/>
        </w:rPr>
        <w:t>杆</w:t>
      </w:r>
      <w:r>
        <w:rPr>
          <w:rFonts w:hint="eastAsia" w:ascii="楷体" w:hAnsi="楷体" w:eastAsia="楷体" w:cs="楷体"/>
          <w:spacing w:val="4"/>
          <w:sz w:val="21"/>
          <w:szCs w:val="21"/>
        </w:rPr>
        <w:t>右</w:t>
      </w:r>
      <w:r>
        <w:rPr>
          <w:rFonts w:hint="eastAsia" w:ascii="楷体" w:hAnsi="楷体" w:eastAsia="楷体" w:cs="楷体"/>
          <w:sz w:val="21"/>
          <w:szCs w:val="21"/>
        </w:rPr>
        <w:t>端的平衡螺母向</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rPr>
        <w:t xml:space="preserve">  </w:t>
      </w:r>
      <w:r>
        <w:rPr>
          <w:rFonts w:hint="eastAsia" w:ascii="楷体" w:hAnsi="楷体" w:eastAsia="楷体" w:cs="楷体"/>
          <w:sz w:val="21"/>
          <w:szCs w:val="21"/>
          <w:u w:val="single"/>
        </w:rPr>
        <w:tab/>
      </w:r>
      <w:r>
        <w:rPr>
          <w:rFonts w:hint="eastAsia" w:ascii="楷体" w:hAnsi="楷体" w:eastAsia="楷体" w:cs="楷体"/>
          <w:sz w:val="21"/>
          <w:szCs w:val="21"/>
          <w:u w:val="single"/>
          <w:lang w:val="en-US"/>
        </w:rPr>
        <w:t xml:space="preserve"> </w:t>
      </w:r>
      <w:r>
        <w:rPr>
          <w:rFonts w:hint="eastAsia" w:ascii="楷体" w:hAnsi="楷体" w:eastAsia="楷体" w:cs="楷体"/>
          <w:sz w:val="21"/>
          <w:szCs w:val="21"/>
        </w:rPr>
        <w:t>(选填</w:t>
      </w:r>
      <w:r>
        <w:rPr>
          <w:rFonts w:hint="eastAsia" w:ascii="楷体" w:hAnsi="楷体" w:eastAsia="楷体" w:cs="楷体"/>
        </w:rPr>
        <w:t>“</w:t>
      </w:r>
      <w:r>
        <w:rPr>
          <w:rFonts w:hint="eastAsia" w:ascii="楷体" w:hAnsi="楷体" w:eastAsia="楷体" w:cs="楷体"/>
          <w:sz w:val="21"/>
          <w:szCs w:val="21"/>
        </w:rPr>
        <w:t>左”或“右”）调，直至杠杆在水平位置静止平衡。</w:t>
      </w:r>
    </w:p>
    <w:p>
      <w:pPr>
        <w:pStyle w:val="33"/>
        <w:numPr>
          <w:ilvl w:val="0"/>
          <w:numId w:val="8"/>
        </w:numPr>
        <w:tabs>
          <w:tab w:val="left" w:pos="457"/>
          <w:tab w:val="left" w:pos="2652"/>
        </w:tabs>
        <w:spacing w:before="0" w:line="278" w:lineRule="auto"/>
        <w:ind w:right="2519"/>
        <w:rPr>
          <w:rFonts w:hint="eastAsia" w:ascii="楷体" w:hAnsi="楷体" w:eastAsia="楷体" w:cs="楷体"/>
          <w:sz w:val="21"/>
          <w:szCs w:val="21"/>
        </w:rPr>
      </w:pPr>
      <w:r>
        <w:rPr>
          <w:rFonts w:hint="eastAsia" w:ascii="楷体" w:hAnsi="楷体" w:eastAsia="楷体" w:cs="楷体"/>
          <w:sz w:val="21"/>
          <w:szCs w:val="21"/>
        </w:rPr>
        <w:t>如图乙所示,小刘同学在杠杆左侧挂了</w:t>
      </w:r>
      <w:r>
        <w:rPr>
          <w:rFonts w:hint="eastAsia" w:ascii="楷体" w:hAnsi="楷体" w:eastAsia="楷体" w:cs="楷体"/>
          <w:spacing w:val="-57"/>
          <w:sz w:val="21"/>
          <w:szCs w:val="21"/>
        </w:rPr>
        <w:t xml:space="preserve"> </w:t>
      </w:r>
      <w:r>
        <w:rPr>
          <w:rFonts w:hint="eastAsia" w:ascii="楷体" w:hAnsi="楷体" w:eastAsia="楷体" w:cs="楷体"/>
          <w:sz w:val="21"/>
          <w:szCs w:val="21"/>
        </w:rPr>
        <w:t>3</w:t>
      </w:r>
      <w:r>
        <w:rPr>
          <w:rFonts w:hint="eastAsia" w:ascii="楷体" w:hAnsi="楷体" w:eastAsia="楷体" w:cs="楷体"/>
          <w:spacing w:val="4"/>
          <w:sz w:val="21"/>
          <w:szCs w:val="21"/>
        </w:rPr>
        <w:t xml:space="preserve"> </w:t>
      </w:r>
      <w:r>
        <w:rPr>
          <w:rFonts w:hint="eastAsia" w:ascii="楷体" w:hAnsi="楷体" w:eastAsia="楷体" w:cs="楷体"/>
          <w:sz w:val="21"/>
          <w:szCs w:val="21"/>
        </w:rPr>
        <w:t>个钩码,为了使杠杆在水平位置平衡, 在右侧</w:t>
      </w:r>
      <w:r>
        <w:rPr>
          <w:rFonts w:hint="eastAsia" w:ascii="楷体" w:hAnsi="楷体" w:eastAsia="楷体" w:cs="楷体"/>
          <w:spacing w:val="-55"/>
          <w:sz w:val="21"/>
          <w:szCs w:val="21"/>
        </w:rPr>
        <w:t xml:space="preserve"> </w:t>
      </w:r>
      <w:r>
        <w:rPr>
          <w:rFonts w:hint="eastAsia" w:ascii="楷体" w:hAnsi="楷体" w:eastAsia="楷体" w:cs="楷体"/>
          <w:sz w:val="21"/>
          <w:szCs w:val="21"/>
        </w:rPr>
        <w:t>A点处应挂</w:t>
      </w:r>
      <w:r>
        <w:rPr>
          <w:rFonts w:hint="eastAsia" w:ascii="楷体" w:hAnsi="楷体" w:eastAsia="楷体" w:cs="楷体"/>
          <w:sz w:val="21"/>
          <w:szCs w:val="21"/>
          <w:u w:val="single"/>
        </w:rPr>
        <w:t xml:space="preserve"> </w:t>
      </w:r>
      <w:r>
        <w:rPr>
          <w:rFonts w:hint="eastAsia" w:ascii="楷体" w:hAnsi="楷体" w:eastAsia="楷体" w:cs="楷体"/>
          <w:sz w:val="21"/>
          <w:szCs w:val="21"/>
          <w:u w:val="single"/>
        </w:rPr>
        <w:tab/>
      </w:r>
      <w:r>
        <w:rPr>
          <w:rFonts w:hint="eastAsia" w:ascii="楷体" w:hAnsi="楷体" w:eastAsia="楷体" w:cs="楷体"/>
          <w:sz w:val="21"/>
          <w:szCs w:val="21"/>
        </w:rPr>
        <w:t>个同样规格的钩码。</w:t>
      </w:r>
    </w:p>
    <w:p>
      <w:pPr>
        <w:pStyle w:val="33"/>
        <w:tabs>
          <w:tab w:val="left" w:pos="457"/>
          <w:tab w:val="left" w:pos="2652"/>
        </w:tabs>
        <w:spacing w:before="0" w:line="278" w:lineRule="auto"/>
        <w:ind w:right="2519"/>
        <w:rPr>
          <w:rFonts w:hint="eastAsia"/>
          <w:sz w:val="21"/>
          <w:szCs w:val="21"/>
        </w:rPr>
      </w:pPr>
    </w:p>
    <w:p>
      <w:pPr>
        <w:pStyle w:val="33"/>
        <w:tabs>
          <w:tab w:val="left" w:pos="491"/>
        </w:tabs>
        <w:spacing w:before="0" w:line="278" w:lineRule="auto"/>
        <w:ind w:right="2316"/>
        <w:jc w:val="both"/>
        <w:rPr>
          <w:rFonts w:hint="eastAsia"/>
          <w:sz w:val="21"/>
          <w:szCs w:val="21"/>
        </w:rPr>
      </w:pPr>
      <w:r>
        <w:rPr>
          <w:rFonts w:hint="eastAsia"/>
          <w:sz w:val="21"/>
          <w:szCs w:val="21"/>
          <w:lang w:val="en-US"/>
        </w:rPr>
        <w:t>32.</w:t>
      </w:r>
      <w:r>
        <w:rPr>
          <w:rFonts w:hint="eastAsia"/>
          <w:sz w:val="21"/>
          <w:szCs w:val="21"/>
        </w:rPr>
        <w:t>去年暑假小明在爸妈的陪同下去邵水河畔玩要。他发现赤脚踩在水里清凉舒服</w:t>
      </w:r>
      <w:r>
        <w:rPr>
          <w:rFonts w:hint="eastAsia"/>
          <w:spacing w:val="3"/>
          <w:sz w:val="21"/>
          <w:szCs w:val="21"/>
        </w:rPr>
        <w:t>,</w:t>
      </w:r>
      <w:r>
        <w:rPr>
          <w:rFonts w:hint="eastAsia"/>
          <w:sz w:val="21"/>
          <w:szCs w:val="21"/>
        </w:rPr>
        <w:t>回到岸上踩在沙子上却很烫,对此很好奇,他设计了如图甲所示的装置探究“水</w:t>
      </w:r>
      <w:r>
        <w:rPr>
          <w:rFonts w:hint="eastAsia"/>
          <w:spacing w:val="-10"/>
          <w:sz w:val="21"/>
          <w:szCs w:val="21"/>
        </w:rPr>
        <w:t>和沙子谁的吸热本领大”。实验数据记录如下</w:t>
      </w:r>
      <w:r>
        <w:rPr>
          <w:rFonts w:hint="eastAsia"/>
          <w:sz w:val="21"/>
          <w:szCs w:val="21"/>
        </w:rPr>
        <w:t>:</w:t>
      </w:r>
    </w:p>
    <w:tbl>
      <w:tblPr>
        <w:tblStyle w:val="6"/>
        <w:tblpPr w:leftFromText="180" w:rightFromText="180" w:vertAnchor="text" w:horzAnchor="page" w:tblpX="1415" w:tblpY="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100"/>
        <w:gridCol w:w="1550"/>
        <w:gridCol w:w="1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42" w:type="dxa"/>
          </w:tcPr>
          <w:p>
            <w:pPr>
              <w:pStyle w:val="35"/>
              <w:jc w:val="left"/>
              <w:rPr>
                <w:rFonts w:hint="eastAsia" w:ascii="宋体" w:hAnsi="宋体" w:eastAsia="宋体" w:cs="宋体"/>
                <w:sz w:val="21"/>
                <w:szCs w:val="21"/>
              </w:rPr>
            </w:pPr>
          </w:p>
        </w:tc>
        <w:tc>
          <w:tcPr>
            <w:tcW w:w="1100" w:type="dxa"/>
          </w:tcPr>
          <w:p>
            <w:pPr>
              <w:pStyle w:val="35"/>
              <w:spacing w:before="25"/>
              <w:ind w:left="94" w:right="82"/>
              <w:rPr>
                <w:rFonts w:hint="eastAsia" w:ascii="宋体" w:hAnsi="宋体" w:eastAsia="宋体" w:cs="宋体"/>
                <w:sz w:val="21"/>
                <w:szCs w:val="21"/>
              </w:rPr>
            </w:pPr>
            <w:r>
              <w:rPr>
                <w:rFonts w:hint="eastAsia" w:ascii="宋体" w:hAnsi="宋体" w:eastAsia="宋体" w:cs="宋体"/>
                <w:sz w:val="21"/>
                <w:szCs w:val="21"/>
              </w:rPr>
              <w:t>质量 m/g</w:t>
            </w:r>
          </w:p>
        </w:tc>
        <w:tc>
          <w:tcPr>
            <w:tcW w:w="1550" w:type="dxa"/>
          </w:tcPr>
          <w:p>
            <w:pPr>
              <w:pStyle w:val="35"/>
              <w:spacing w:before="23"/>
              <w:ind w:left="123" w:right="116"/>
              <w:rPr>
                <w:rFonts w:hint="eastAsia" w:ascii="宋体" w:hAnsi="宋体" w:eastAsia="宋体" w:cs="宋体"/>
                <w:sz w:val="21"/>
                <w:szCs w:val="21"/>
              </w:rPr>
            </w:pPr>
            <w:r>
              <w:rPr>
                <w:rFonts w:hint="eastAsia" w:ascii="宋体" w:hAnsi="宋体" w:eastAsia="宋体" w:cs="宋体"/>
                <w:sz w:val="21"/>
                <w:szCs w:val="21"/>
              </w:rPr>
              <w:t>升高的温度℃</w:t>
            </w:r>
          </w:p>
        </w:tc>
        <w:tc>
          <w:tcPr>
            <w:tcW w:w="1868" w:type="dxa"/>
          </w:tcPr>
          <w:p>
            <w:pPr>
              <w:pStyle w:val="35"/>
              <w:spacing w:before="25"/>
              <w:ind w:left="294" w:right="285"/>
              <w:rPr>
                <w:rFonts w:hint="eastAsia" w:ascii="宋体" w:hAnsi="宋体" w:eastAsia="宋体" w:cs="宋体"/>
                <w:sz w:val="21"/>
                <w:szCs w:val="21"/>
              </w:rPr>
            </w:pPr>
            <w:r>
              <w:rPr>
                <w:rFonts w:hint="eastAsia" w:ascii="宋体" w:hAnsi="宋体" w:eastAsia="宋体" w:cs="宋体"/>
                <w:sz w:val="21"/>
                <w:szCs w:val="21"/>
              </w:rPr>
              <w:t>加热的时间 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42" w:type="dxa"/>
          </w:tcPr>
          <w:p>
            <w:pPr>
              <w:pStyle w:val="35"/>
              <w:spacing w:before="20"/>
              <w:ind w:left="108"/>
              <w:jc w:val="left"/>
              <w:rPr>
                <w:rFonts w:hint="eastAsia" w:ascii="宋体" w:hAnsi="宋体" w:eastAsia="宋体" w:cs="宋体"/>
                <w:sz w:val="21"/>
                <w:szCs w:val="21"/>
              </w:rPr>
            </w:pPr>
            <w:r>
              <w:rPr>
                <w:rFonts w:hint="eastAsia" w:ascii="宋体" w:hAnsi="宋体" w:eastAsia="宋体" w:cs="宋体"/>
                <w:sz w:val="21"/>
                <w:szCs w:val="21"/>
              </w:rPr>
              <w:t>沙子</w:t>
            </w:r>
          </w:p>
        </w:tc>
        <w:tc>
          <w:tcPr>
            <w:tcW w:w="1100" w:type="dxa"/>
          </w:tcPr>
          <w:p>
            <w:pPr>
              <w:pStyle w:val="35"/>
              <w:spacing w:before="30"/>
              <w:ind w:left="92" w:right="82"/>
              <w:rPr>
                <w:rFonts w:hint="eastAsia" w:ascii="宋体" w:hAnsi="宋体" w:eastAsia="宋体" w:cs="宋体"/>
                <w:sz w:val="21"/>
                <w:szCs w:val="21"/>
              </w:rPr>
            </w:pPr>
            <w:r>
              <w:rPr>
                <w:rFonts w:hint="eastAsia" w:ascii="宋体" w:hAnsi="宋体" w:eastAsia="宋体" w:cs="宋体"/>
                <w:sz w:val="21"/>
                <w:szCs w:val="21"/>
              </w:rPr>
              <w:t>50</w:t>
            </w:r>
          </w:p>
        </w:tc>
        <w:tc>
          <w:tcPr>
            <w:tcW w:w="1550" w:type="dxa"/>
          </w:tcPr>
          <w:p>
            <w:pPr>
              <w:pStyle w:val="35"/>
              <w:spacing w:before="30"/>
              <w:ind w:left="123" w:right="114"/>
              <w:rPr>
                <w:rFonts w:hint="eastAsia" w:ascii="宋体" w:hAnsi="宋体" w:eastAsia="宋体" w:cs="宋体"/>
                <w:sz w:val="21"/>
                <w:szCs w:val="21"/>
              </w:rPr>
            </w:pPr>
            <w:r>
              <w:rPr>
                <w:rFonts w:hint="eastAsia" w:ascii="宋体" w:hAnsi="宋体" w:eastAsia="宋体" w:cs="宋体"/>
                <w:sz w:val="21"/>
                <w:szCs w:val="21"/>
              </w:rPr>
              <w:t>20</w:t>
            </w:r>
          </w:p>
        </w:tc>
        <w:tc>
          <w:tcPr>
            <w:tcW w:w="1868" w:type="dxa"/>
          </w:tcPr>
          <w:p>
            <w:pPr>
              <w:pStyle w:val="35"/>
              <w:spacing w:before="30"/>
              <w:ind w:left="294" w:right="285"/>
              <w:rPr>
                <w:rFonts w:hint="eastAsia" w:ascii="宋体" w:hAnsi="宋体" w:eastAsia="宋体" w:cs="宋体"/>
                <w:sz w:val="21"/>
                <w:szCs w:val="21"/>
              </w:rPr>
            </w:pPr>
            <w:r>
              <w:rPr>
                <w:rFonts w:hint="eastAsia" w:ascii="宋体" w:hAnsi="宋体" w:eastAsia="宋体" w:cs="宋体"/>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42" w:type="dxa"/>
          </w:tcPr>
          <w:p>
            <w:pPr>
              <w:pStyle w:val="35"/>
              <w:spacing w:before="20"/>
              <w:ind w:left="108"/>
              <w:jc w:val="left"/>
              <w:rPr>
                <w:rFonts w:hint="eastAsia" w:ascii="宋体" w:hAnsi="宋体" w:eastAsia="宋体" w:cs="宋体"/>
                <w:sz w:val="21"/>
                <w:szCs w:val="21"/>
              </w:rPr>
            </w:pPr>
            <w:r>
              <w:rPr>
                <w:rFonts w:hint="eastAsia" w:ascii="宋体" w:hAnsi="宋体" w:eastAsia="宋体" w:cs="宋体"/>
                <w:w w:val="99"/>
                <w:sz w:val="21"/>
                <w:szCs w:val="21"/>
              </w:rPr>
              <w:t>水</w:t>
            </w:r>
          </w:p>
        </w:tc>
        <w:tc>
          <w:tcPr>
            <w:tcW w:w="1100" w:type="dxa"/>
          </w:tcPr>
          <w:p>
            <w:pPr>
              <w:pStyle w:val="35"/>
              <w:spacing w:before="35"/>
              <w:ind w:left="92" w:right="82"/>
              <w:rPr>
                <w:rFonts w:hint="eastAsia" w:ascii="宋体" w:hAnsi="宋体" w:eastAsia="宋体" w:cs="宋体"/>
                <w:sz w:val="21"/>
                <w:szCs w:val="21"/>
              </w:rPr>
            </w:pPr>
            <w:r>
              <w:rPr>
                <w:rFonts w:hint="eastAsia" w:ascii="宋体" w:hAnsi="宋体" w:eastAsia="宋体" w:cs="宋体"/>
                <w:sz w:val="21"/>
                <w:szCs w:val="21"/>
              </w:rPr>
              <w:t>50</w:t>
            </w:r>
          </w:p>
        </w:tc>
        <w:tc>
          <w:tcPr>
            <w:tcW w:w="1550" w:type="dxa"/>
          </w:tcPr>
          <w:p>
            <w:pPr>
              <w:pStyle w:val="35"/>
              <w:spacing w:before="35"/>
              <w:ind w:left="123" w:right="114"/>
              <w:rPr>
                <w:rFonts w:hint="eastAsia" w:ascii="宋体" w:hAnsi="宋体" w:eastAsia="宋体" w:cs="宋体"/>
                <w:sz w:val="21"/>
                <w:szCs w:val="21"/>
              </w:rPr>
            </w:pPr>
            <w:r>
              <w:rPr>
                <w:rFonts w:hint="eastAsia" w:ascii="宋体" w:hAnsi="宋体" w:eastAsia="宋体" w:cs="宋体"/>
                <w:sz w:val="21"/>
                <w:szCs w:val="21"/>
              </w:rPr>
              <w:t>20</w:t>
            </w:r>
          </w:p>
        </w:tc>
        <w:tc>
          <w:tcPr>
            <w:tcW w:w="1868" w:type="dxa"/>
          </w:tcPr>
          <w:p>
            <w:pPr>
              <w:pStyle w:val="35"/>
              <w:spacing w:before="35"/>
              <w:ind w:left="294" w:right="285"/>
              <w:rPr>
                <w:rFonts w:hint="eastAsia" w:ascii="宋体" w:hAnsi="宋体" w:eastAsia="宋体" w:cs="宋体"/>
                <w:sz w:val="21"/>
                <w:szCs w:val="21"/>
              </w:rPr>
            </w:pPr>
            <w:r>
              <w:rPr>
                <w:rFonts w:hint="eastAsia" w:ascii="宋体" w:hAnsi="宋体" w:eastAsia="宋体" w:cs="宋体"/>
                <w:sz w:val="21"/>
                <w:szCs w:val="21"/>
              </w:rPr>
              <w:t>200</w:t>
            </w:r>
          </w:p>
        </w:tc>
      </w:tr>
    </w:tbl>
    <w:p>
      <w:pPr>
        <w:pStyle w:val="33"/>
        <w:tabs>
          <w:tab w:val="left" w:pos="491"/>
        </w:tabs>
        <w:spacing w:before="0" w:line="278" w:lineRule="auto"/>
        <w:ind w:right="2316"/>
        <w:jc w:val="both"/>
        <w:rPr>
          <w:rFonts w:hint="eastAsia"/>
          <w:sz w:val="21"/>
          <w:szCs w:val="21"/>
        </w:rPr>
      </w:pPr>
    </w:p>
    <w:p>
      <w:pPr>
        <w:pStyle w:val="33"/>
        <w:tabs>
          <w:tab w:val="left" w:pos="491"/>
        </w:tabs>
        <w:spacing w:before="0" w:line="278" w:lineRule="auto"/>
        <w:ind w:right="2316"/>
        <w:jc w:val="both"/>
        <w:rPr>
          <w:rFonts w:hint="eastAsia"/>
          <w:sz w:val="21"/>
          <w:szCs w:val="21"/>
        </w:rPr>
      </w:pPr>
    </w:p>
    <w:p>
      <w:pPr>
        <w:pStyle w:val="33"/>
        <w:tabs>
          <w:tab w:val="left" w:pos="491"/>
        </w:tabs>
        <w:spacing w:before="0" w:line="278" w:lineRule="auto"/>
        <w:ind w:right="2316"/>
        <w:jc w:val="both"/>
        <w:rPr>
          <w:rFonts w:hint="eastAsia"/>
          <w:sz w:val="21"/>
          <w:szCs w:val="21"/>
        </w:rPr>
      </w:pPr>
    </w:p>
    <w:p>
      <w:pPr>
        <w:pStyle w:val="33"/>
        <w:tabs>
          <w:tab w:val="left" w:pos="491"/>
        </w:tabs>
        <w:spacing w:before="0" w:line="278" w:lineRule="auto"/>
        <w:ind w:right="2316"/>
        <w:jc w:val="both"/>
        <w:rPr>
          <w:rFonts w:hint="eastAsia"/>
          <w:sz w:val="21"/>
          <w:szCs w:val="21"/>
        </w:rPr>
      </w:pPr>
    </w:p>
    <w:p>
      <w:pPr>
        <w:pStyle w:val="33"/>
        <w:tabs>
          <w:tab w:val="left" w:pos="536"/>
          <w:tab w:val="left" w:pos="5355"/>
        </w:tabs>
        <w:spacing w:before="0" w:after="22" w:line="269" w:lineRule="exact"/>
        <w:jc w:val="both"/>
        <w:rPr>
          <w:rFonts w:hint="eastAsia" w:ascii="楷体" w:hAnsi="楷体" w:eastAsia="楷体" w:cs="楷体"/>
          <w:sz w:val="21"/>
          <w:szCs w:val="21"/>
        </w:rPr>
      </w:pPr>
      <w:r>
        <w:rPr>
          <w:rFonts w:hint="eastAsia" w:ascii="楷体" w:hAnsi="楷体" w:eastAsia="楷体" w:cs="楷体"/>
          <w:spacing w:val="-1"/>
          <w:w w:val="99"/>
          <w:sz w:val="21"/>
          <w:szCs w:val="21"/>
          <w:lang w:val="en-US"/>
        </w:rPr>
        <w:t>(1)</w:t>
      </w:r>
      <w:r>
        <w:rPr>
          <w:rFonts w:hint="eastAsia" w:ascii="楷体" w:hAnsi="楷体" w:eastAsia="楷体" w:cs="楷体"/>
          <w:spacing w:val="-1"/>
          <w:w w:val="99"/>
          <w:sz w:val="21"/>
          <w:szCs w:val="21"/>
        </w:rPr>
        <w:t>此</w:t>
      </w:r>
      <w:r>
        <w:rPr>
          <w:rFonts w:hint="eastAsia" w:ascii="楷体" w:hAnsi="楷体" w:eastAsia="楷体" w:cs="楷体"/>
          <w:spacing w:val="2"/>
          <w:w w:val="99"/>
          <w:sz w:val="21"/>
          <w:szCs w:val="21"/>
        </w:rPr>
        <w:t>实</w:t>
      </w:r>
      <w:r>
        <w:rPr>
          <w:rFonts w:hint="eastAsia" w:ascii="楷体" w:hAnsi="楷体" w:eastAsia="楷体" w:cs="楷体"/>
          <w:spacing w:val="-1"/>
          <w:w w:val="99"/>
          <w:sz w:val="21"/>
          <w:szCs w:val="21"/>
        </w:rPr>
        <w:t>验</w:t>
      </w:r>
      <w:r>
        <w:rPr>
          <w:rFonts w:hint="eastAsia" w:ascii="楷体" w:hAnsi="楷体" w:eastAsia="楷体" w:cs="楷体"/>
          <w:spacing w:val="2"/>
          <w:w w:val="99"/>
          <w:sz w:val="21"/>
          <w:szCs w:val="21"/>
        </w:rPr>
        <w:t>中</w:t>
      </w:r>
      <w:r>
        <w:rPr>
          <w:rFonts w:hint="eastAsia" w:ascii="楷体" w:hAnsi="楷体" w:eastAsia="楷体" w:cs="楷体"/>
          <w:spacing w:val="-1"/>
          <w:w w:val="99"/>
          <w:sz w:val="21"/>
          <w:szCs w:val="21"/>
        </w:rPr>
        <w:t>把</w:t>
      </w:r>
      <w:r>
        <w:rPr>
          <w:rFonts w:hint="eastAsia" w:ascii="楷体" w:hAnsi="楷体" w:eastAsia="楷体" w:cs="楷体"/>
          <w:spacing w:val="2"/>
          <w:w w:val="99"/>
          <w:sz w:val="21"/>
          <w:szCs w:val="21"/>
        </w:rPr>
        <w:t>沙</w:t>
      </w:r>
      <w:r>
        <w:rPr>
          <w:rFonts w:hint="eastAsia" w:ascii="楷体" w:hAnsi="楷体" w:eastAsia="楷体" w:cs="楷体"/>
          <w:spacing w:val="-1"/>
          <w:w w:val="99"/>
          <w:sz w:val="21"/>
          <w:szCs w:val="21"/>
        </w:rPr>
        <w:t>子或</w:t>
      </w:r>
      <w:r>
        <w:rPr>
          <w:rFonts w:hint="eastAsia" w:ascii="楷体" w:hAnsi="楷体" w:eastAsia="楷体" w:cs="楷体"/>
          <w:spacing w:val="2"/>
          <w:w w:val="99"/>
          <w:sz w:val="21"/>
          <w:szCs w:val="21"/>
        </w:rPr>
        <w:t>者</w:t>
      </w:r>
      <w:r>
        <w:rPr>
          <w:rFonts w:hint="eastAsia" w:ascii="楷体" w:hAnsi="楷体" w:eastAsia="楷体" w:cs="楷体"/>
          <w:spacing w:val="-1"/>
          <w:w w:val="99"/>
          <w:sz w:val="21"/>
          <w:szCs w:val="21"/>
        </w:rPr>
        <w:t>水</w:t>
      </w:r>
      <w:r>
        <w:rPr>
          <w:rFonts w:hint="eastAsia" w:ascii="楷体" w:hAnsi="楷体" w:eastAsia="楷体" w:cs="楷体"/>
          <w:spacing w:val="2"/>
          <w:w w:val="99"/>
          <w:sz w:val="21"/>
          <w:szCs w:val="21"/>
        </w:rPr>
        <w:t>吸</w:t>
      </w:r>
      <w:r>
        <w:rPr>
          <w:rFonts w:hint="eastAsia" w:ascii="楷体" w:hAnsi="楷体" w:eastAsia="楷体" w:cs="楷体"/>
          <w:spacing w:val="-1"/>
          <w:w w:val="99"/>
          <w:sz w:val="21"/>
          <w:szCs w:val="21"/>
        </w:rPr>
        <w:t>收</w:t>
      </w:r>
      <w:r>
        <w:rPr>
          <w:rFonts w:hint="eastAsia" w:ascii="楷体" w:hAnsi="楷体" w:eastAsia="楷体" w:cs="楷体"/>
          <w:spacing w:val="2"/>
          <w:w w:val="99"/>
          <w:sz w:val="21"/>
          <w:szCs w:val="21"/>
        </w:rPr>
        <w:t>热</w:t>
      </w:r>
      <w:r>
        <w:rPr>
          <w:rFonts w:hint="eastAsia" w:ascii="楷体" w:hAnsi="楷体" w:eastAsia="楷体" w:cs="楷体"/>
          <w:spacing w:val="-1"/>
          <w:w w:val="99"/>
          <w:sz w:val="21"/>
          <w:szCs w:val="21"/>
        </w:rPr>
        <w:t>量</w:t>
      </w:r>
      <w:r>
        <w:rPr>
          <w:rFonts w:hint="eastAsia" w:ascii="楷体" w:hAnsi="楷体" w:eastAsia="楷体" w:cs="楷体"/>
          <w:spacing w:val="2"/>
          <w:w w:val="99"/>
          <w:sz w:val="21"/>
          <w:szCs w:val="21"/>
        </w:rPr>
        <w:t>的</w:t>
      </w:r>
      <w:r>
        <w:rPr>
          <w:rFonts w:hint="eastAsia" w:ascii="楷体" w:hAnsi="楷体" w:eastAsia="楷体" w:cs="楷体"/>
          <w:spacing w:val="-1"/>
          <w:w w:val="99"/>
          <w:sz w:val="21"/>
          <w:szCs w:val="21"/>
        </w:rPr>
        <w:t>多</w:t>
      </w:r>
      <w:r>
        <w:rPr>
          <w:rFonts w:hint="eastAsia" w:ascii="楷体" w:hAnsi="楷体" w:eastAsia="楷体" w:cs="楷体"/>
          <w:spacing w:val="2"/>
          <w:w w:val="99"/>
          <w:sz w:val="21"/>
          <w:szCs w:val="21"/>
        </w:rPr>
        <w:t>少</w:t>
      </w:r>
      <w:r>
        <w:rPr>
          <w:rFonts w:hint="eastAsia" w:ascii="楷体" w:hAnsi="楷体" w:eastAsia="楷体" w:cs="楷体"/>
          <w:spacing w:val="-1"/>
          <w:w w:val="99"/>
          <w:sz w:val="21"/>
          <w:szCs w:val="21"/>
        </w:rPr>
        <w:t>转</w:t>
      </w:r>
      <w:r>
        <w:rPr>
          <w:rFonts w:hint="eastAsia" w:ascii="楷体" w:hAnsi="楷体" w:eastAsia="楷体" w:cs="楷体"/>
          <w:spacing w:val="2"/>
          <w:w w:val="99"/>
          <w:sz w:val="21"/>
          <w:szCs w:val="21"/>
        </w:rPr>
        <w:t>换为</w:t>
      </w:r>
      <w:r>
        <w:rPr>
          <w:rFonts w:hint="eastAsia" w:ascii="楷体" w:hAnsi="楷体" w:eastAsia="楷体" w:cs="楷体"/>
          <w:w w:val="99"/>
          <w:sz w:val="21"/>
          <w:szCs w:val="21"/>
          <w:u w:val="single"/>
        </w:rPr>
        <w:t xml:space="preserve"> </w:t>
      </w:r>
      <w:r>
        <w:rPr>
          <w:rFonts w:hint="eastAsia" w:ascii="楷体" w:hAnsi="楷体" w:eastAsia="楷体" w:cs="楷体"/>
          <w:sz w:val="21"/>
          <w:szCs w:val="21"/>
          <w:u w:val="single"/>
        </w:rPr>
        <w:tab/>
      </w:r>
      <w:r>
        <w:rPr>
          <w:rFonts w:hint="eastAsia" w:ascii="楷体" w:hAnsi="楷体" w:eastAsia="楷体" w:cs="楷体"/>
          <w:spacing w:val="-106"/>
          <w:w w:val="99"/>
          <w:sz w:val="21"/>
          <w:szCs w:val="21"/>
        </w:rPr>
        <w:t>（</w:t>
      </w:r>
      <w:r>
        <w:rPr>
          <w:rFonts w:hint="eastAsia" w:ascii="楷体" w:hAnsi="楷体" w:eastAsia="楷体" w:cs="楷体"/>
          <w:spacing w:val="2"/>
          <w:w w:val="99"/>
          <w:sz w:val="21"/>
          <w:szCs w:val="21"/>
        </w:rPr>
        <w:t>“</w:t>
      </w:r>
      <w:r>
        <w:rPr>
          <w:rFonts w:hint="eastAsia" w:ascii="楷体" w:hAnsi="楷体" w:eastAsia="楷体" w:cs="楷体"/>
          <w:spacing w:val="-1"/>
          <w:w w:val="99"/>
          <w:sz w:val="21"/>
          <w:szCs w:val="21"/>
        </w:rPr>
        <w:t>升</w:t>
      </w:r>
      <w:r>
        <w:rPr>
          <w:rFonts w:hint="eastAsia" w:ascii="楷体" w:hAnsi="楷体" w:eastAsia="楷体" w:cs="楷体"/>
          <w:spacing w:val="2"/>
          <w:w w:val="99"/>
          <w:sz w:val="21"/>
          <w:szCs w:val="21"/>
        </w:rPr>
        <w:t>高</w:t>
      </w:r>
      <w:r>
        <w:rPr>
          <w:rFonts w:hint="eastAsia" w:ascii="楷体" w:hAnsi="楷体" w:eastAsia="楷体" w:cs="楷体"/>
          <w:spacing w:val="-1"/>
          <w:w w:val="99"/>
          <w:sz w:val="21"/>
          <w:szCs w:val="21"/>
        </w:rPr>
        <w:t>温</w:t>
      </w:r>
      <w:r>
        <w:rPr>
          <w:rFonts w:hint="eastAsia" w:ascii="楷体" w:hAnsi="楷体" w:eastAsia="楷体" w:cs="楷体"/>
          <w:spacing w:val="2"/>
          <w:w w:val="99"/>
          <w:sz w:val="21"/>
          <w:szCs w:val="21"/>
        </w:rPr>
        <w:t>度</w:t>
      </w:r>
      <w:r>
        <w:rPr>
          <w:rFonts w:hint="eastAsia" w:ascii="楷体" w:hAnsi="楷体" w:eastAsia="楷体" w:cs="楷体"/>
          <w:spacing w:val="-1"/>
          <w:w w:val="99"/>
          <w:sz w:val="21"/>
          <w:szCs w:val="21"/>
        </w:rPr>
        <w:t>的</w:t>
      </w:r>
      <w:r>
        <w:rPr>
          <w:rFonts w:hint="eastAsia" w:ascii="楷体" w:hAnsi="楷体" w:eastAsia="楷体" w:cs="楷体"/>
          <w:spacing w:val="2"/>
          <w:w w:val="99"/>
          <w:sz w:val="21"/>
          <w:szCs w:val="21"/>
        </w:rPr>
        <w:t>多</w:t>
      </w:r>
      <w:r>
        <w:rPr>
          <w:rFonts w:hint="eastAsia" w:ascii="楷体" w:hAnsi="楷体" w:eastAsia="楷体" w:cs="楷体"/>
          <w:spacing w:val="-1"/>
          <w:w w:val="99"/>
          <w:sz w:val="21"/>
          <w:szCs w:val="21"/>
        </w:rPr>
        <w:t>少</w:t>
      </w:r>
      <w:r>
        <w:rPr>
          <w:rFonts w:hint="eastAsia" w:ascii="楷体" w:hAnsi="楷体" w:eastAsia="楷体" w:cs="楷体"/>
          <w:spacing w:val="1"/>
          <w:w w:val="99"/>
          <w:sz w:val="21"/>
          <w:szCs w:val="21"/>
        </w:rPr>
        <w:t>”</w:t>
      </w:r>
      <w:r>
        <w:rPr>
          <w:rFonts w:hint="eastAsia" w:ascii="楷体" w:hAnsi="楷体" w:eastAsia="楷体" w:cs="楷体"/>
          <w:spacing w:val="-1"/>
          <w:w w:val="99"/>
          <w:sz w:val="21"/>
          <w:szCs w:val="21"/>
        </w:rPr>
        <w:t>或</w:t>
      </w:r>
      <w:r>
        <w:rPr>
          <w:rFonts w:hint="eastAsia" w:ascii="楷体" w:hAnsi="楷体" w:eastAsia="楷体" w:cs="楷体"/>
        </w:rPr>
        <w:t>“</w:t>
      </w:r>
      <w:r>
        <w:rPr>
          <w:rFonts w:hint="eastAsia" w:ascii="楷体" w:hAnsi="楷体" w:eastAsia="楷体" w:cs="楷体"/>
          <w:spacing w:val="-1"/>
          <w:w w:val="99"/>
          <w:sz w:val="21"/>
          <w:szCs w:val="21"/>
        </w:rPr>
        <w:t>加</w:t>
      </w:r>
      <w:r>
        <w:rPr>
          <w:rFonts w:hint="eastAsia" w:ascii="楷体" w:hAnsi="楷体" w:eastAsia="楷体" w:cs="楷体"/>
          <w:spacing w:val="2"/>
          <w:w w:val="99"/>
          <w:sz w:val="21"/>
          <w:szCs w:val="21"/>
        </w:rPr>
        <w:t>热</w:t>
      </w:r>
      <w:r>
        <w:rPr>
          <w:rFonts w:hint="eastAsia" w:ascii="楷体" w:hAnsi="楷体" w:eastAsia="楷体" w:cs="楷体"/>
          <w:spacing w:val="-1"/>
          <w:w w:val="99"/>
          <w:sz w:val="21"/>
          <w:szCs w:val="21"/>
        </w:rPr>
        <w:t>时</w:t>
      </w:r>
      <w:r>
        <w:rPr>
          <w:rFonts w:hint="eastAsia" w:ascii="楷体" w:hAnsi="楷体" w:eastAsia="楷体" w:cs="楷体"/>
          <w:spacing w:val="2"/>
          <w:w w:val="99"/>
          <w:sz w:val="21"/>
          <w:szCs w:val="21"/>
        </w:rPr>
        <w:t>间</w:t>
      </w:r>
      <w:r>
        <w:rPr>
          <w:rFonts w:hint="eastAsia" w:ascii="楷体" w:hAnsi="楷体" w:eastAsia="楷体" w:cs="楷体"/>
          <w:spacing w:val="-1"/>
          <w:w w:val="99"/>
          <w:sz w:val="21"/>
          <w:szCs w:val="21"/>
        </w:rPr>
        <w:t>的</w:t>
      </w:r>
      <w:r>
        <w:rPr>
          <w:rFonts w:hint="eastAsia" w:ascii="楷体" w:hAnsi="楷体" w:eastAsia="楷体" w:cs="楷体"/>
          <w:spacing w:val="2"/>
          <w:w w:val="99"/>
          <w:sz w:val="21"/>
          <w:szCs w:val="21"/>
        </w:rPr>
        <w:t>长短</w:t>
      </w:r>
      <w:r>
        <w:rPr>
          <w:rFonts w:hint="eastAsia" w:ascii="楷体" w:hAnsi="楷体" w:eastAsia="楷体" w:cs="楷体"/>
          <w:spacing w:val="-2"/>
          <w:w w:val="99"/>
          <w:sz w:val="21"/>
          <w:szCs w:val="21"/>
        </w:rPr>
        <w:t>”</w:t>
      </w:r>
      <w:r>
        <w:rPr>
          <w:rFonts w:hint="eastAsia" w:ascii="楷体" w:hAnsi="楷体" w:eastAsia="楷体" w:cs="楷体"/>
          <w:w w:val="99"/>
          <w:sz w:val="21"/>
          <w:szCs w:val="21"/>
        </w:rPr>
        <w:t>)。</w:t>
      </w:r>
    </w:p>
    <w:p>
      <w:pPr>
        <w:pStyle w:val="2"/>
        <w:rPr>
          <w:rFonts w:hint="eastAsia" w:ascii="楷体" w:hAnsi="楷体" w:eastAsia="楷体" w:cs="楷体"/>
        </w:rPr>
      </w:pPr>
      <w:r>
        <w:rPr>
          <w:rFonts w:hint="eastAsia" w:ascii="楷体" w:hAnsi="楷体" w:eastAsia="楷体" w:cs="楷体"/>
          <w:lang w:val="en-US"/>
        </w:rPr>
        <w:t>(2)</w:t>
      </w:r>
      <w:r>
        <w:rPr>
          <w:rFonts w:hint="eastAsia" w:ascii="楷体" w:hAnsi="楷体" w:eastAsia="楷体" w:cs="楷体"/>
        </w:rPr>
        <w:t xml:space="preserve">分析实验数据可得:质量相同的水和沙子,升高相同的温度,水吸收的热量大于沙子吸收的热量,说明 </w:t>
      </w:r>
      <w:r>
        <w:rPr>
          <w:rFonts w:hint="eastAsia" w:ascii="楷体" w:hAnsi="楷体" w:eastAsia="楷体" w:cs="楷体"/>
          <w:u w:val="single"/>
        </w:rPr>
        <w:tab/>
      </w:r>
      <w:r>
        <w:rPr>
          <w:rFonts w:hint="eastAsia" w:ascii="楷体" w:hAnsi="楷体" w:eastAsia="楷体" w:cs="楷体"/>
        </w:rPr>
        <w:t>(选填“水”或“沙子”)的吸热本领大。</w:t>
      </w:r>
    </w:p>
    <w:p>
      <w:pPr>
        <w:pStyle w:val="33"/>
        <w:numPr>
          <w:ilvl w:val="0"/>
          <w:numId w:val="9"/>
        </w:numPr>
        <w:tabs>
          <w:tab w:val="left" w:pos="460"/>
          <w:tab w:val="left" w:pos="2427"/>
        </w:tabs>
        <w:spacing w:before="103" w:line="276" w:lineRule="auto"/>
        <w:ind w:right="716"/>
        <w:rPr>
          <w:rFonts w:hint="eastAsia" w:ascii="楷体" w:hAnsi="楷体" w:eastAsia="楷体" w:cs="楷体"/>
          <w:sz w:val="21"/>
          <w:szCs w:val="21"/>
        </w:rPr>
      </w:pPr>
      <w:r>
        <w:rPr>
          <w:rFonts w:hint="eastAsia" w:ascii="楷体" w:hAnsi="楷体" w:eastAsia="楷体" w:cs="楷体"/>
          <w:sz w:val="21"/>
          <w:szCs w:val="21"/>
          <w:lang w:val="en-US" w:bidi="ar-SA"/>
        </w:rPr>
        <w:drawing>
          <wp:anchor distT="0" distB="0" distL="0" distR="0" simplePos="0" relativeHeight="251667456" behindDoc="0" locked="0" layoutInCell="1" allowOverlap="1">
            <wp:simplePos x="0" y="0"/>
            <wp:positionH relativeFrom="page">
              <wp:posOffset>1202690</wp:posOffset>
            </wp:positionH>
            <wp:positionV relativeFrom="paragraph">
              <wp:posOffset>53340</wp:posOffset>
            </wp:positionV>
            <wp:extent cx="4401820" cy="1059180"/>
            <wp:effectExtent l="0" t="0" r="0" b="762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01820" cy="1059180"/>
                    </a:xfrm>
                    <a:prstGeom prst="rect">
                      <a:avLst/>
                    </a:prstGeom>
                    <a:noFill/>
                    <a:ln>
                      <a:noFill/>
                    </a:ln>
                  </pic:spPr>
                </pic:pic>
              </a:graphicData>
            </a:graphic>
          </wp:anchor>
        </w:drawing>
      </w:r>
      <w:r>
        <w:rPr>
          <w:rFonts w:hint="eastAsia" w:ascii="楷体" w:hAnsi="楷体" w:eastAsia="楷体" w:cs="楷体"/>
          <w:spacing w:val="4"/>
          <w:w w:val="95"/>
          <w:sz w:val="21"/>
          <w:szCs w:val="21"/>
        </w:rPr>
        <w:t>粗心</w:t>
      </w:r>
      <w:r>
        <w:rPr>
          <w:rFonts w:hint="eastAsia" w:ascii="楷体" w:hAnsi="楷体" w:eastAsia="楷体" w:cs="楷体"/>
          <w:w w:val="95"/>
          <w:sz w:val="21"/>
          <w:szCs w:val="21"/>
        </w:rPr>
        <w:t>的</w:t>
      </w:r>
      <w:r>
        <w:rPr>
          <w:rFonts w:hint="eastAsia" w:ascii="楷体" w:hAnsi="楷体" w:eastAsia="楷体" w:cs="楷体"/>
          <w:spacing w:val="4"/>
          <w:w w:val="95"/>
          <w:sz w:val="21"/>
          <w:szCs w:val="21"/>
        </w:rPr>
        <w:t>小明实验完</w:t>
      </w:r>
      <w:r>
        <w:rPr>
          <w:rFonts w:hint="eastAsia" w:ascii="楷体" w:hAnsi="楷体" w:eastAsia="楷体" w:cs="楷体"/>
          <w:w w:val="95"/>
          <w:sz w:val="21"/>
          <w:szCs w:val="21"/>
        </w:rPr>
        <w:t>成</w:t>
      </w:r>
      <w:r>
        <w:rPr>
          <w:rFonts w:hint="eastAsia" w:ascii="楷体" w:hAnsi="楷体" w:eastAsia="楷体" w:cs="楷体"/>
          <w:spacing w:val="4"/>
          <w:w w:val="95"/>
          <w:sz w:val="21"/>
          <w:szCs w:val="21"/>
        </w:rPr>
        <w:t>后忘记熄灭酒</w:t>
      </w:r>
      <w:r>
        <w:rPr>
          <w:rFonts w:hint="eastAsia" w:ascii="楷体" w:hAnsi="楷体" w:eastAsia="楷体" w:cs="楷体"/>
          <w:w w:val="95"/>
          <w:sz w:val="21"/>
          <w:szCs w:val="21"/>
        </w:rPr>
        <w:t>精</w:t>
      </w:r>
      <w:r>
        <w:rPr>
          <w:rFonts w:hint="eastAsia" w:ascii="楷体" w:hAnsi="楷体" w:eastAsia="楷体" w:cs="楷体"/>
          <w:spacing w:val="4"/>
          <w:w w:val="95"/>
          <w:sz w:val="21"/>
          <w:szCs w:val="21"/>
        </w:rPr>
        <w:t>灯</w:t>
      </w:r>
      <w:r>
        <w:rPr>
          <w:rFonts w:hint="eastAsia" w:ascii="楷体" w:hAnsi="楷体" w:eastAsia="楷体" w:cs="楷体"/>
          <w:spacing w:val="3"/>
          <w:w w:val="95"/>
          <w:sz w:val="21"/>
          <w:szCs w:val="21"/>
        </w:rPr>
        <w:t>,</w:t>
      </w:r>
      <w:r>
        <w:rPr>
          <w:rFonts w:hint="eastAsia" w:ascii="楷体" w:hAnsi="楷体" w:eastAsia="楷体" w:cs="楷体"/>
          <w:spacing w:val="4"/>
          <w:w w:val="95"/>
          <w:sz w:val="21"/>
          <w:szCs w:val="21"/>
        </w:rPr>
        <w:t>发现</w:t>
      </w:r>
      <w:r>
        <w:rPr>
          <w:rFonts w:hint="eastAsia" w:ascii="楷体" w:hAnsi="楷体" w:eastAsia="楷体" w:cs="楷体"/>
          <w:w w:val="95"/>
          <w:sz w:val="21"/>
          <w:szCs w:val="21"/>
        </w:rPr>
        <w:t>烧</w:t>
      </w:r>
      <w:r>
        <w:rPr>
          <w:rFonts w:hint="eastAsia" w:ascii="楷体" w:hAnsi="楷体" w:eastAsia="楷体" w:cs="楷体"/>
          <w:spacing w:val="4"/>
          <w:w w:val="95"/>
          <w:sz w:val="21"/>
          <w:szCs w:val="21"/>
        </w:rPr>
        <w:t>杯中的水已</w:t>
      </w:r>
      <w:r>
        <w:rPr>
          <w:rFonts w:hint="eastAsia" w:ascii="楷体" w:hAnsi="楷体" w:eastAsia="楷体" w:cs="楷体"/>
          <w:w w:val="95"/>
          <w:sz w:val="21"/>
          <w:szCs w:val="21"/>
        </w:rPr>
        <w:t>经</w:t>
      </w:r>
      <w:r>
        <w:rPr>
          <w:rFonts w:hint="eastAsia" w:ascii="楷体" w:hAnsi="楷体" w:eastAsia="楷体" w:cs="楷体"/>
          <w:spacing w:val="4"/>
          <w:w w:val="95"/>
          <w:sz w:val="21"/>
          <w:szCs w:val="21"/>
        </w:rPr>
        <w:t>沸腾</w:t>
      </w:r>
      <w:r>
        <w:rPr>
          <w:rFonts w:hint="eastAsia" w:ascii="楷体" w:hAnsi="楷体" w:eastAsia="楷体" w:cs="楷体"/>
          <w:spacing w:val="3"/>
          <w:w w:val="95"/>
          <w:sz w:val="21"/>
          <w:szCs w:val="21"/>
        </w:rPr>
        <w:t>,</w:t>
      </w:r>
      <w:r>
        <w:rPr>
          <w:rFonts w:hint="eastAsia" w:ascii="楷体" w:hAnsi="楷体" w:eastAsia="楷体" w:cs="楷体"/>
          <w:spacing w:val="4"/>
          <w:w w:val="95"/>
          <w:sz w:val="21"/>
          <w:szCs w:val="21"/>
        </w:rPr>
        <w:t>此时</w:t>
      </w:r>
      <w:r>
        <w:rPr>
          <w:rFonts w:hint="eastAsia" w:ascii="楷体" w:hAnsi="楷体" w:eastAsia="楷体" w:cs="楷体"/>
          <w:w w:val="95"/>
          <w:sz w:val="21"/>
          <w:szCs w:val="21"/>
        </w:rPr>
        <w:t>温</w:t>
      </w:r>
      <w:r>
        <w:rPr>
          <w:rFonts w:hint="eastAsia" w:ascii="楷体" w:hAnsi="楷体" w:eastAsia="楷体" w:cs="楷体"/>
          <w:spacing w:val="4"/>
          <w:w w:val="95"/>
          <w:sz w:val="21"/>
          <w:szCs w:val="21"/>
        </w:rPr>
        <w:t>度计示数如</w:t>
      </w:r>
      <w:r>
        <w:rPr>
          <w:rFonts w:hint="eastAsia" w:ascii="楷体" w:hAnsi="楷体" w:eastAsia="楷体" w:cs="楷体"/>
          <w:w w:val="95"/>
          <w:sz w:val="21"/>
          <w:szCs w:val="21"/>
        </w:rPr>
        <w:t>图</w:t>
      </w:r>
      <w:r>
        <w:rPr>
          <w:rFonts w:hint="eastAsia" w:ascii="楷体" w:hAnsi="楷体" w:eastAsia="楷体" w:cs="楷体"/>
          <w:spacing w:val="7"/>
          <w:w w:val="95"/>
          <w:sz w:val="21"/>
          <w:szCs w:val="21"/>
        </w:rPr>
        <w:t>乙</w:t>
      </w:r>
      <w:r>
        <w:rPr>
          <w:rFonts w:hint="eastAsia" w:ascii="楷体" w:hAnsi="楷体" w:eastAsia="楷体" w:cs="楷体"/>
          <w:w w:val="95"/>
          <w:sz w:val="21"/>
          <w:szCs w:val="21"/>
        </w:rPr>
        <w:t>,</w:t>
      </w:r>
      <w:r>
        <w:rPr>
          <w:rFonts w:hint="eastAsia" w:ascii="楷体" w:hAnsi="楷体" w:eastAsia="楷体" w:cs="楷体"/>
          <w:spacing w:val="4"/>
          <w:w w:val="95"/>
          <w:sz w:val="21"/>
          <w:szCs w:val="21"/>
        </w:rPr>
        <w:t>请</w:t>
      </w:r>
      <w:r>
        <w:rPr>
          <w:rFonts w:hint="eastAsia" w:ascii="楷体" w:hAnsi="楷体" w:eastAsia="楷体" w:cs="楷体"/>
          <w:w w:val="95"/>
          <w:sz w:val="21"/>
          <w:szCs w:val="21"/>
        </w:rPr>
        <w:t>读</w:t>
      </w:r>
      <w:r>
        <w:rPr>
          <w:rFonts w:hint="eastAsia" w:ascii="楷体" w:hAnsi="楷体" w:eastAsia="楷体" w:cs="楷体"/>
          <w:sz w:val="21"/>
          <w:szCs w:val="21"/>
        </w:rPr>
        <w:t>出此时水的温度是</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rPr>
        <w:t xml:space="preserve">     </w:t>
      </w:r>
      <w:r>
        <w:rPr>
          <w:rFonts w:hint="eastAsia" w:ascii="楷体" w:hAnsi="楷体" w:eastAsia="楷体" w:cs="楷体"/>
          <w:sz w:val="21"/>
          <w:szCs w:val="21"/>
        </w:rPr>
        <w:t>℃。</w:t>
      </w:r>
    </w:p>
    <w:p>
      <w:pPr>
        <w:pStyle w:val="2"/>
        <w:rPr>
          <w:rFonts w:hint="eastAsia" w:ascii="楷体" w:hAnsi="楷体" w:eastAsia="楷体" w:cs="楷体"/>
        </w:rPr>
      </w:pPr>
      <w:r>
        <w:rPr>
          <w:rFonts w:hint="eastAsia" w:ascii="楷体" w:hAnsi="楷体" w:eastAsia="楷体" w:cs="楷体"/>
          <w:lang w:val="en-US"/>
        </w:rPr>
        <w:t>(4)</w:t>
      </w:r>
      <w:r>
        <w:rPr>
          <w:rFonts w:hint="eastAsia" w:ascii="楷体" w:hAnsi="楷体" w:eastAsia="楷体" w:cs="楷体"/>
        </w:rPr>
        <w:t>由(3)小题可知当地气压</w:t>
      </w:r>
      <w:r>
        <w:rPr>
          <w:rFonts w:hint="eastAsia" w:ascii="楷体" w:hAnsi="楷体" w:eastAsia="楷体" w:cs="楷体"/>
          <w:u w:val="single"/>
          <w:lang w:val="en-US"/>
        </w:rPr>
        <w:t xml:space="preserve">       </w:t>
      </w:r>
      <w:r>
        <w:rPr>
          <w:rFonts w:hint="eastAsia" w:ascii="楷体" w:hAnsi="楷体" w:eastAsia="楷体" w:cs="楷体"/>
        </w:rPr>
        <w:t>(选填</w:t>
      </w:r>
      <w:r>
        <w:rPr>
          <w:rFonts w:hint="eastAsia" w:ascii="楷体" w:hAnsi="楷体" w:eastAsia="楷体" w:cs="楷体"/>
          <w:spacing w:val="3"/>
        </w:rPr>
        <w:t>“</w:t>
      </w:r>
      <w:r>
        <w:rPr>
          <w:rFonts w:hint="eastAsia" w:ascii="楷体" w:hAnsi="楷体" w:eastAsia="楷体" w:cs="楷体"/>
        </w:rPr>
        <w:t>大于”“等于”或</w:t>
      </w:r>
      <w:r>
        <w:rPr>
          <w:rFonts w:hint="eastAsia" w:ascii="楷体" w:hAnsi="楷体" w:eastAsia="楷体" w:cs="楷体"/>
          <w:spacing w:val="3"/>
        </w:rPr>
        <w:t>“</w:t>
      </w:r>
      <w:r>
        <w:rPr>
          <w:rFonts w:hint="eastAsia" w:ascii="楷体" w:hAnsi="楷体" w:eastAsia="楷体" w:cs="楷体"/>
        </w:rPr>
        <w:t>小于”)标准大气压。</w:t>
      </w:r>
    </w:p>
    <w:p>
      <w:pPr>
        <w:pStyle w:val="33"/>
        <w:tabs>
          <w:tab w:val="left" w:pos="457"/>
          <w:tab w:val="left" w:pos="3343"/>
        </w:tabs>
        <w:spacing w:before="5" w:line="276" w:lineRule="auto"/>
        <w:ind w:right="3109"/>
        <w:rPr>
          <w:rFonts w:hint="eastAsia"/>
          <w:sz w:val="21"/>
          <w:szCs w:val="21"/>
        </w:rPr>
      </w:pPr>
      <w:r>
        <w:rPr>
          <w:rFonts w:hint="eastAsia"/>
          <w:sz w:val="21"/>
          <w:szCs w:val="21"/>
          <w:lang w:val="en-US"/>
        </w:rPr>
        <w:t xml:space="preserve"> </w:t>
      </w:r>
    </w:p>
    <w:p>
      <w:pPr>
        <w:pStyle w:val="2"/>
        <w:rPr>
          <w:rFonts w:hint="eastAsia"/>
        </w:rPr>
      </w:pPr>
      <w:r>
        <w:rPr>
          <w:rFonts w:hint="eastAsia"/>
          <w:lang w:val="en-US" w:bidi="ar-SA"/>
        </w:rPr>
        <w:drawing>
          <wp:anchor distT="0" distB="0" distL="0" distR="0" simplePos="0" relativeHeight="251664384" behindDoc="1" locked="0" layoutInCell="1" allowOverlap="1">
            <wp:simplePos x="0" y="0"/>
            <wp:positionH relativeFrom="page">
              <wp:posOffset>4734560</wp:posOffset>
            </wp:positionH>
            <wp:positionV relativeFrom="paragraph">
              <wp:posOffset>342900</wp:posOffset>
            </wp:positionV>
            <wp:extent cx="2190115" cy="1179830"/>
            <wp:effectExtent l="0" t="0" r="635" b="1270"/>
            <wp:wrapTight wrapText="bothSides">
              <wp:wrapPolygon>
                <wp:start x="10333" y="0"/>
                <wp:lineTo x="4885" y="2790"/>
                <wp:lineTo x="2818" y="4185"/>
                <wp:lineTo x="2818" y="5580"/>
                <wp:lineTo x="939" y="6626"/>
                <wp:lineTo x="0" y="11160"/>
                <wp:lineTo x="0" y="15346"/>
                <wp:lineTo x="11649" y="16741"/>
                <wp:lineTo x="4321" y="17089"/>
                <wp:lineTo x="4509" y="19531"/>
                <wp:lineTo x="15782" y="21274"/>
                <wp:lineTo x="18224" y="21274"/>
                <wp:lineTo x="18412" y="21274"/>
                <wp:lineTo x="20667" y="16741"/>
                <wp:lineTo x="21418" y="9765"/>
                <wp:lineTo x="21418" y="7673"/>
                <wp:lineTo x="20479" y="5580"/>
                <wp:lineTo x="21043" y="1046"/>
                <wp:lineTo x="19540" y="349"/>
                <wp:lineTo x="11273" y="0"/>
                <wp:lineTo x="10333"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0115" cy="1179830"/>
                    </a:xfrm>
                    <a:prstGeom prst="rect">
                      <a:avLst/>
                    </a:prstGeom>
                    <a:noFill/>
                    <a:ln>
                      <a:noFill/>
                    </a:ln>
                  </pic:spPr>
                </pic:pic>
              </a:graphicData>
            </a:graphic>
          </wp:anchor>
        </w:drawing>
      </w:r>
      <w:r>
        <w:rPr>
          <w:rFonts w:hint="eastAsia"/>
          <w:lang w:val="en-US"/>
        </w:rPr>
        <w:t>33.</w:t>
      </w:r>
      <w:r>
        <w:rPr>
          <w:rFonts w:hint="eastAsia"/>
        </w:rPr>
        <w:t>小红同学在某次物理实验考查中抽到考题《用伏安法测量某未知电阻的阻值》的实验,实验电路图如图甲所示,请你帮他完成下列问题。</w:t>
      </w:r>
    </w:p>
    <w:p>
      <w:pPr>
        <w:pStyle w:val="33"/>
        <w:tabs>
          <w:tab w:val="left" w:pos="457"/>
        </w:tabs>
        <w:spacing w:before="53"/>
        <w:ind w:left="223"/>
        <w:rPr>
          <w:rFonts w:hint="eastAsia" w:ascii="楷体" w:hAnsi="楷体" w:eastAsia="楷体" w:cs="楷体"/>
          <w:sz w:val="21"/>
          <w:szCs w:val="21"/>
        </w:rPr>
      </w:pPr>
      <w:r>
        <w:rPr>
          <w:rFonts w:hint="eastAsia" w:ascii="楷体" w:hAnsi="楷体" w:eastAsia="楷体" w:cs="楷体"/>
          <w:sz w:val="21"/>
          <w:szCs w:val="21"/>
          <w:lang w:val="en-US"/>
        </w:rPr>
        <w:t>(1)</w:t>
      </w:r>
      <w:r>
        <w:rPr>
          <w:rFonts w:hint="eastAsia" w:ascii="楷体" w:hAnsi="楷体" w:eastAsia="楷体" w:cs="楷体"/>
          <w:sz w:val="21"/>
          <w:szCs w:val="21"/>
        </w:rPr>
        <w:t>根据电路图,把图乙中所缺失的导线连接起来。</w:t>
      </w:r>
    </w:p>
    <w:p>
      <w:pPr>
        <w:pStyle w:val="33"/>
        <w:tabs>
          <w:tab w:val="left" w:pos="457"/>
          <w:tab w:val="left" w:pos="4709"/>
        </w:tabs>
        <w:ind w:left="223"/>
        <w:rPr>
          <w:rFonts w:hint="eastAsia" w:ascii="楷体" w:hAnsi="楷体" w:eastAsia="楷体" w:cs="楷体"/>
          <w:sz w:val="21"/>
          <w:szCs w:val="21"/>
        </w:rPr>
      </w:pPr>
      <w:r>
        <w:rPr>
          <w:rFonts w:hint="eastAsia" w:ascii="楷体" w:hAnsi="楷体" w:eastAsia="楷体" w:cs="楷体"/>
          <w:sz w:val="21"/>
          <w:szCs w:val="21"/>
          <w:lang w:val="en-US"/>
        </w:rPr>
        <w:t>(2)</w:t>
      </w:r>
      <w:r>
        <w:rPr>
          <w:rFonts w:hint="eastAsia" w:ascii="楷体" w:hAnsi="楷体" w:eastAsia="楷体" w:cs="楷体"/>
          <w:sz w:val="21"/>
          <w:szCs w:val="21"/>
        </w:rPr>
        <w:t>开关闭合前,滑动变阻器的滑片应滑到最</w:t>
      </w:r>
      <w:r>
        <w:rPr>
          <w:rFonts w:hint="eastAsia" w:ascii="楷体" w:hAnsi="楷体" w:eastAsia="楷体" w:cs="楷体"/>
          <w:sz w:val="21"/>
          <w:szCs w:val="21"/>
          <w:u w:val="single"/>
        </w:rPr>
        <w:t xml:space="preserve"> </w:t>
      </w:r>
      <w:r>
        <w:rPr>
          <w:rFonts w:hint="eastAsia" w:ascii="楷体" w:hAnsi="楷体" w:eastAsia="楷体" w:cs="楷体"/>
          <w:sz w:val="21"/>
          <w:szCs w:val="21"/>
          <w:u w:val="single"/>
        </w:rPr>
        <w:tab/>
      </w:r>
      <w:r>
        <w:rPr>
          <w:rFonts w:hint="eastAsia" w:ascii="楷体" w:hAnsi="楷体" w:eastAsia="楷体" w:cs="楷体"/>
          <w:sz w:val="21"/>
          <w:szCs w:val="21"/>
          <w:u w:val="single"/>
          <w:lang w:val="en-US"/>
        </w:rPr>
        <w:t xml:space="preserve">  </w:t>
      </w:r>
      <w:r>
        <w:rPr>
          <w:rFonts w:hint="eastAsia" w:ascii="楷体" w:hAnsi="楷体" w:eastAsia="楷体" w:cs="楷体"/>
          <w:sz w:val="21"/>
          <w:szCs w:val="21"/>
        </w:rPr>
        <w:t>(选填“左”或“右”)端。</w:t>
      </w:r>
    </w:p>
    <w:p>
      <w:pPr>
        <w:pStyle w:val="2"/>
        <w:rPr>
          <w:rFonts w:hint="eastAsia" w:ascii="楷体" w:hAnsi="楷体" w:eastAsia="楷体" w:cs="楷体"/>
        </w:rPr>
      </w:pPr>
      <w:r>
        <w:rPr>
          <w:rFonts w:hint="eastAsia" w:ascii="楷体" w:hAnsi="楷体" w:eastAsia="楷体" w:cs="楷体"/>
          <w:spacing w:val="7"/>
          <w:lang w:val="en-US"/>
        </w:rPr>
        <w:t>(3)</w:t>
      </w:r>
      <w:r>
        <w:rPr>
          <w:rFonts w:hint="eastAsia" w:ascii="楷体" w:hAnsi="楷体" w:eastAsia="楷体" w:cs="楷体"/>
          <w:spacing w:val="7"/>
        </w:rPr>
        <w:t>粗略检查后闭合开关</w:t>
      </w:r>
      <w:r>
        <w:rPr>
          <w:rFonts w:hint="eastAsia" w:ascii="楷体" w:hAnsi="楷体" w:eastAsia="楷体" w:cs="楷体"/>
          <w:spacing w:val="5"/>
        </w:rPr>
        <w:t>,</w:t>
      </w:r>
      <w:r>
        <w:rPr>
          <w:rFonts w:hint="eastAsia" w:ascii="楷体" w:hAnsi="楷体" w:eastAsia="楷体" w:cs="楷体"/>
          <w:spacing w:val="7"/>
        </w:rPr>
        <w:t>发现电压表的指针出现</w:t>
      </w:r>
      <w:r>
        <w:rPr>
          <w:rFonts w:hint="eastAsia" w:ascii="楷体" w:hAnsi="楷体" w:eastAsia="楷体" w:cs="楷体"/>
          <w:spacing w:val="4"/>
        </w:rPr>
        <w:t>反</w:t>
      </w:r>
      <w:r>
        <w:rPr>
          <w:rFonts w:hint="eastAsia" w:ascii="楷体" w:hAnsi="楷体" w:eastAsia="楷体" w:cs="楷体"/>
          <w:spacing w:val="7"/>
        </w:rPr>
        <w:t>偏现象,可能出现</w:t>
      </w:r>
      <w:r>
        <w:rPr>
          <w:rFonts w:hint="eastAsia" w:ascii="楷体" w:hAnsi="楷体" w:eastAsia="楷体" w:cs="楷体"/>
        </w:rPr>
        <w:t>这种情况的原因是</w:t>
      </w:r>
      <w:r>
        <w:rPr>
          <w:rFonts w:hint="eastAsia" w:ascii="楷体" w:hAnsi="楷体" w:eastAsia="楷体" w:cs="楷体"/>
          <w:u w:val="single"/>
          <w:lang w:val="en-US"/>
        </w:rPr>
        <w:t xml:space="preserve">       </w:t>
      </w:r>
      <w:r>
        <w:rPr>
          <w:rFonts w:hint="eastAsia" w:ascii="楷体" w:hAnsi="楷体" w:eastAsia="楷体" w:cs="楷体"/>
        </w:rPr>
        <w:t>(选填</w:t>
      </w:r>
      <w:r>
        <w:rPr>
          <w:rFonts w:hint="eastAsia" w:ascii="楷体" w:hAnsi="楷体" w:eastAsia="楷体" w:cs="楷体"/>
          <w:spacing w:val="3"/>
        </w:rPr>
        <w:t>“</w:t>
      </w:r>
      <w:r>
        <w:rPr>
          <w:rFonts w:hint="eastAsia" w:ascii="楷体" w:hAnsi="楷体" w:eastAsia="楷体" w:cs="楷体"/>
        </w:rPr>
        <w:t>A</w:t>
      </w:r>
      <w:r>
        <w:rPr>
          <w:rFonts w:hint="eastAsia" w:ascii="楷体" w:hAnsi="楷体" w:eastAsia="楷体" w:cs="楷体"/>
          <w:lang w:val="en-US"/>
        </w:rPr>
        <w:t>”</w:t>
      </w:r>
      <w:r>
        <w:rPr>
          <w:rFonts w:hint="eastAsia" w:ascii="楷体" w:hAnsi="楷体" w:eastAsia="楷体" w:cs="楷体"/>
        </w:rPr>
        <w:t>或</w:t>
      </w:r>
      <w:r>
        <w:rPr>
          <w:rFonts w:hint="eastAsia" w:ascii="楷体" w:hAnsi="楷体" w:eastAsia="楷体" w:cs="楷体"/>
          <w:spacing w:val="3"/>
        </w:rPr>
        <w:t>“</w:t>
      </w:r>
      <w:r>
        <w:rPr>
          <w:rFonts w:hint="eastAsia" w:ascii="楷体" w:hAnsi="楷体" w:eastAsia="楷体" w:cs="楷体"/>
        </w:rPr>
        <w:t>B”)。</w:t>
      </w:r>
    </w:p>
    <w:p>
      <w:pPr>
        <w:pStyle w:val="2"/>
        <w:tabs>
          <w:tab w:val="left" w:pos="2707"/>
        </w:tabs>
        <w:spacing w:before="42" w:line="278" w:lineRule="auto"/>
        <w:ind w:right="4470"/>
        <w:rPr>
          <w:rFonts w:hint="eastAsia" w:ascii="楷体" w:hAnsi="楷体" w:eastAsia="楷体" w:cs="楷体"/>
          <w:spacing w:val="-11"/>
        </w:rPr>
      </w:pPr>
      <w:r>
        <w:rPr>
          <w:rFonts w:hint="eastAsia" w:ascii="楷体" w:hAnsi="楷体" w:eastAsia="楷体" w:cs="楷体"/>
        </w:rPr>
        <w:t>A.电压表量程选小了</w:t>
      </w:r>
      <w:r>
        <w:rPr>
          <w:rFonts w:hint="eastAsia" w:ascii="楷体" w:hAnsi="楷体" w:eastAsia="楷体" w:cs="楷体"/>
        </w:rPr>
        <w:tab/>
      </w:r>
      <w:r>
        <w:rPr>
          <w:rFonts w:hint="eastAsia" w:ascii="楷体" w:hAnsi="楷体" w:eastAsia="楷体" w:cs="楷体"/>
        </w:rPr>
        <w:t>B.电压表的正负接线柱接反</w:t>
      </w:r>
      <w:r>
        <w:rPr>
          <w:rFonts w:hint="eastAsia" w:ascii="楷体" w:hAnsi="楷体" w:eastAsia="楷体" w:cs="楷体"/>
          <w:spacing w:val="-11"/>
        </w:rPr>
        <w:t>了</w:t>
      </w:r>
    </w:p>
    <w:p>
      <w:pPr>
        <w:pStyle w:val="2"/>
        <w:tabs>
          <w:tab w:val="left" w:pos="2707"/>
        </w:tabs>
        <w:spacing w:before="42" w:line="278" w:lineRule="auto"/>
        <w:ind w:right="4470"/>
        <w:rPr>
          <w:rFonts w:hint="eastAsia" w:ascii="楷体" w:hAnsi="楷体" w:eastAsia="楷体" w:cs="楷体"/>
          <w:spacing w:val="-11"/>
        </w:rPr>
      </w:pPr>
    </w:p>
    <w:p>
      <w:pPr>
        <w:pStyle w:val="2"/>
        <w:tabs>
          <w:tab w:val="left" w:pos="2707"/>
        </w:tabs>
        <w:spacing w:before="42" w:line="278" w:lineRule="auto"/>
        <w:ind w:right="4470"/>
        <w:rPr>
          <w:rFonts w:hint="eastAsia" w:ascii="楷体" w:hAnsi="楷体" w:eastAsia="楷体" w:cs="楷体"/>
        </w:rPr>
      </w:pPr>
      <w:r>
        <w:rPr>
          <w:rFonts w:hint="eastAsia" w:ascii="楷体" w:hAnsi="楷体" w:eastAsia="楷体" w:cs="楷体"/>
          <w:lang w:val="en-US" w:bidi="ar-SA"/>
        </w:rPr>
        <w:drawing>
          <wp:anchor distT="0" distB="0" distL="0" distR="0" simplePos="0" relativeHeight="251672576" behindDoc="1" locked="0" layoutInCell="1" allowOverlap="1">
            <wp:simplePos x="0" y="0"/>
            <wp:positionH relativeFrom="page">
              <wp:posOffset>4750435</wp:posOffset>
            </wp:positionH>
            <wp:positionV relativeFrom="paragraph">
              <wp:posOffset>198755</wp:posOffset>
            </wp:positionV>
            <wp:extent cx="1064895" cy="768985"/>
            <wp:effectExtent l="0" t="0" r="1905" b="0"/>
            <wp:wrapTight wrapText="bothSides">
              <wp:wrapPolygon>
                <wp:start x="5796" y="0"/>
                <wp:lineTo x="0" y="5351"/>
                <wp:lineTo x="0" y="7491"/>
                <wp:lineTo x="3478" y="17123"/>
                <wp:lineTo x="8501" y="20869"/>
                <wp:lineTo x="8887" y="20869"/>
                <wp:lineTo x="12365" y="20869"/>
                <wp:lineTo x="12751" y="17123"/>
                <wp:lineTo x="20479" y="12842"/>
                <wp:lineTo x="21252" y="6956"/>
                <wp:lineTo x="21252" y="4281"/>
                <wp:lineTo x="15843" y="0"/>
                <wp:lineTo x="5796"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64895" cy="768985"/>
                    </a:xfrm>
                    <a:prstGeom prst="rect">
                      <a:avLst/>
                    </a:prstGeom>
                    <a:noFill/>
                    <a:ln>
                      <a:noFill/>
                    </a:ln>
                  </pic:spPr>
                </pic:pic>
              </a:graphicData>
            </a:graphic>
          </wp:anchor>
        </w:drawing>
      </w:r>
      <w:r>
        <w:rPr>
          <w:rFonts w:hint="eastAsia" w:ascii="楷体" w:hAnsi="楷体" w:eastAsia="楷体" w:cs="楷体"/>
        </w:rPr>
        <w:t>(4)通过三次实验得出的实验数据如下表所示：</w:t>
      </w:r>
    </w:p>
    <w:p>
      <w:pPr>
        <w:pStyle w:val="2"/>
        <w:tabs>
          <w:tab w:val="left" w:pos="2707"/>
        </w:tabs>
        <w:spacing w:before="42" w:line="278" w:lineRule="auto"/>
        <w:ind w:right="4470"/>
        <w:rPr>
          <w:rFonts w:hint="eastAsia" w:ascii="楷体" w:hAnsi="楷体" w:eastAsia="楷体" w:cs="楷体"/>
        </w:rPr>
      </w:pPr>
    </w:p>
    <w:tbl>
      <w:tblPr>
        <w:tblStyle w:val="6"/>
        <w:tblpPr w:leftFromText="180" w:rightFromText="180" w:vertAnchor="page" w:horzAnchor="page" w:tblpX="1519" w:tblpY="102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1065"/>
        <w:gridCol w:w="1126"/>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0" w:type="dxa"/>
          </w:tcPr>
          <w:p>
            <w:pPr>
              <w:pStyle w:val="35"/>
              <w:ind w:left="114" w:right="107"/>
              <w:rPr>
                <w:rFonts w:hint="eastAsia" w:ascii="宋体" w:hAnsi="宋体" w:eastAsia="宋体" w:cs="宋体"/>
                <w:sz w:val="21"/>
                <w:szCs w:val="21"/>
              </w:rPr>
            </w:pPr>
            <w:r>
              <w:rPr>
                <w:rFonts w:hint="eastAsia" w:ascii="宋体" w:hAnsi="宋体" w:eastAsia="宋体" w:cs="宋体"/>
                <w:sz w:val="21"/>
                <w:szCs w:val="21"/>
              </w:rPr>
              <w:t>实验次数</w:t>
            </w:r>
          </w:p>
        </w:tc>
        <w:tc>
          <w:tcPr>
            <w:tcW w:w="1065" w:type="dxa"/>
          </w:tcPr>
          <w:p>
            <w:pPr>
              <w:pStyle w:val="35"/>
              <w:spacing w:before="8"/>
              <w:ind w:left="10"/>
              <w:rPr>
                <w:rFonts w:hint="eastAsia" w:ascii="宋体" w:hAnsi="宋体" w:eastAsia="宋体" w:cs="宋体"/>
                <w:sz w:val="21"/>
                <w:szCs w:val="21"/>
              </w:rPr>
            </w:pPr>
            <w:r>
              <w:rPr>
                <w:rFonts w:hint="eastAsia" w:ascii="宋体" w:hAnsi="宋体" w:eastAsia="宋体" w:cs="宋体"/>
                <w:w w:val="99"/>
                <w:sz w:val="21"/>
                <w:szCs w:val="21"/>
              </w:rPr>
              <w:t>1</w:t>
            </w:r>
          </w:p>
        </w:tc>
        <w:tc>
          <w:tcPr>
            <w:tcW w:w="1126" w:type="dxa"/>
          </w:tcPr>
          <w:p>
            <w:pPr>
              <w:pStyle w:val="35"/>
              <w:spacing w:before="8"/>
              <w:ind w:left="7"/>
              <w:rPr>
                <w:rFonts w:hint="eastAsia" w:ascii="宋体" w:hAnsi="宋体" w:eastAsia="宋体" w:cs="宋体"/>
                <w:sz w:val="21"/>
                <w:szCs w:val="21"/>
              </w:rPr>
            </w:pPr>
            <w:r>
              <w:rPr>
                <w:rFonts w:hint="eastAsia" w:ascii="宋体" w:hAnsi="宋体" w:eastAsia="宋体" w:cs="宋体"/>
                <w:w w:val="99"/>
                <w:sz w:val="21"/>
                <w:szCs w:val="21"/>
              </w:rPr>
              <w:t>2</w:t>
            </w:r>
          </w:p>
        </w:tc>
        <w:tc>
          <w:tcPr>
            <w:tcW w:w="1249" w:type="dxa"/>
          </w:tcPr>
          <w:p>
            <w:pPr>
              <w:pStyle w:val="35"/>
              <w:spacing w:before="8"/>
              <w:ind w:left="6"/>
              <w:rPr>
                <w:rFonts w:hint="eastAsia" w:ascii="宋体" w:hAnsi="宋体" w:eastAsia="宋体" w:cs="宋体"/>
                <w:sz w:val="21"/>
                <w:szCs w:val="21"/>
              </w:rPr>
            </w:pPr>
            <w:r>
              <w:rPr>
                <w:rFonts w:hint="eastAsia" w:ascii="宋体" w:hAnsi="宋体" w:eastAsia="宋体" w:cs="宋体"/>
                <w:w w:val="99"/>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50" w:type="dxa"/>
          </w:tcPr>
          <w:p>
            <w:pPr>
              <w:pStyle w:val="35"/>
              <w:spacing w:before="2"/>
              <w:ind w:left="117" w:right="107"/>
              <w:rPr>
                <w:rFonts w:hint="eastAsia" w:ascii="宋体" w:hAnsi="宋体" w:eastAsia="宋体" w:cs="宋体"/>
                <w:sz w:val="21"/>
                <w:szCs w:val="21"/>
              </w:rPr>
            </w:pPr>
            <w:r>
              <w:rPr>
                <w:rFonts w:hint="eastAsia" w:ascii="宋体" w:hAnsi="宋体" w:eastAsia="宋体" w:cs="宋体"/>
                <w:sz w:val="21"/>
                <w:szCs w:val="21"/>
              </w:rPr>
              <w:t>电压 U/V</w:t>
            </w:r>
          </w:p>
        </w:tc>
        <w:tc>
          <w:tcPr>
            <w:tcW w:w="1065" w:type="dxa"/>
          </w:tcPr>
          <w:p>
            <w:pPr>
              <w:pStyle w:val="35"/>
              <w:spacing w:before="7"/>
              <w:ind w:left="169" w:right="159"/>
              <w:rPr>
                <w:rFonts w:hint="eastAsia" w:ascii="宋体" w:hAnsi="宋体" w:eastAsia="宋体" w:cs="宋体"/>
                <w:sz w:val="21"/>
                <w:szCs w:val="21"/>
              </w:rPr>
            </w:pPr>
            <w:r>
              <w:rPr>
                <w:rFonts w:hint="eastAsia" w:ascii="宋体" w:hAnsi="宋体" w:eastAsia="宋体" w:cs="宋体"/>
                <w:sz w:val="21"/>
                <w:szCs w:val="21"/>
              </w:rPr>
              <w:t>1.2</w:t>
            </w:r>
          </w:p>
        </w:tc>
        <w:tc>
          <w:tcPr>
            <w:tcW w:w="1126" w:type="dxa"/>
          </w:tcPr>
          <w:p>
            <w:pPr>
              <w:pStyle w:val="35"/>
              <w:spacing w:before="7"/>
              <w:ind w:left="201" w:right="194"/>
              <w:rPr>
                <w:rFonts w:hint="eastAsia" w:ascii="宋体" w:hAnsi="宋体" w:eastAsia="宋体" w:cs="宋体"/>
                <w:sz w:val="21"/>
                <w:szCs w:val="21"/>
              </w:rPr>
            </w:pPr>
            <w:r>
              <w:rPr>
                <w:rFonts w:hint="eastAsia" w:ascii="宋体" w:hAnsi="宋体" w:eastAsia="宋体" w:cs="宋体"/>
                <w:sz w:val="21"/>
                <w:szCs w:val="21"/>
              </w:rPr>
              <w:t>1.8</w:t>
            </w:r>
          </w:p>
        </w:tc>
        <w:tc>
          <w:tcPr>
            <w:tcW w:w="1249" w:type="dxa"/>
          </w:tcPr>
          <w:p>
            <w:pPr>
              <w:pStyle w:val="35"/>
              <w:spacing w:before="7"/>
              <w:ind w:left="259" w:right="249"/>
              <w:rPr>
                <w:rFonts w:hint="eastAsia" w:ascii="宋体" w:hAnsi="宋体" w:eastAsia="宋体" w:cs="宋体"/>
                <w:sz w:val="21"/>
                <w:szCs w:val="21"/>
              </w:rPr>
            </w:pPr>
            <w:r>
              <w:rPr>
                <w:rFonts w:hint="eastAsia" w:ascii="宋体" w:hAnsi="宋体" w:eastAsia="宋体" w:cs="宋体"/>
                <w:sz w:val="21"/>
                <w:szCs w:val="21"/>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50" w:type="dxa"/>
          </w:tcPr>
          <w:p>
            <w:pPr>
              <w:pStyle w:val="35"/>
              <w:spacing w:before="9"/>
              <w:ind w:left="117" w:right="105"/>
              <w:rPr>
                <w:rFonts w:hint="eastAsia" w:ascii="宋体" w:hAnsi="宋体" w:eastAsia="宋体" w:cs="宋体"/>
                <w:sz w:val="21"/>
                <w:szCs w:val="21"/>
              </w:rPr>
            </w:pPr>
            <w:r>
              <w:rPr>
                <w:rFonts w:hint="eastAsia" w:ascii="宋体" w:hAnsi="宋体" w:eastAsia="宋体" w:cs="宋体"/>
                <w:sz w:val="21"/>
                <w:szCs w:val="21"/>
              </w:rPr>
              <w:t>电流 I/A</w:t>
            </w:r>
          </w:p>
        </w:tc>
        <w:tc>
          <w:tcPr>
            <w:tcW w:w="1065" w:type="dxa"/>
          </w:tcPr>
          <w:p>
            <w:pPr>
              <w:pStyle w:val="35"/>
              <w:spacing w:before="14"/>
              <w:ind w:left="169" w:right="159"/>
              <w:rPr>
                <w:rFonts w:hint="eastAsia" w:ascii="宋体" w:hAnsi="宋体" w:eastAsia="宋体" w:cs="宋体"/>
                <w:sz w:val="21"/>
                <w:szCs w:val="21"/>
              </w:rPr>
            </w:pPr>
            <w:r>
              <w:rPr>
                <w:rFonts w:hint="eastAsia" w:ascii="宋体" w:hAnsi="宋体" w:eastAsia="宋体" w:cs="宋体"/>
                <w:sz w:val="21"/>
                <w:szCs w:val="21"/>
              </w:rPr>
              <w:t>0.2</w:t>
            </w:r>
          </w:p>
        </w:tc>
        <w:tc>
          <w:tcPr>
            <w:tcW w:w="1126" w:type="dxa"/>
          </w:tcPr>
          <w:p>
            <w:pPr>
              <w:pStyle w:val="35"/>
              <w:spacing w:before="14"/>
              <w:ind w:left="201" w:right="194"/>
              <w:rPr>
                <w:rFonts w:hint="eastAsia" w:ascii="宋体" w:hAnsi="宋体" w:eastAsia="宋体" w:cs="宋体"/>
                <w:sz w:val="21"/>
                <w:szCs w:val="21"/>
              </w:rPr>
            </w:pPr>
            <w:r>
              <w:rPr>
                <w:rFonts w:hint="eastAsia" w:ascii="宋体" w:hAnsi="宋体" w:eastAsia="宋体" w:cs="宋体"/>
                <w:sz w:val="21"/>
                <w:szCs w:val="21"/>
              </w:rPr>
              <w:t>0.3</w:t>
            </w:r>
          </w:p>
        </w:tc>
        <w:tc>
          <w:tcPr>
            <w:tcW w:w="1249" w:type="dxa"/>
          </w:tcPr>
          <w:p>
            <w:pPr>
              <w:pStyle w:val="35"/>
              <w:jc w:val="left"/>
              <w:rPr>
                <w:rFonts w:hint="eastAsia" w:ascii="宋体" w:hAnsi="宋体" w:eastAsia="宋体" w:cs="宋体"/>
                <w:sz w:val="21"/>
                <w:szCs w:val="21"/>
              </w:rPr>
            </w:pPr>
          </w:p>
        </w:tc>
      </w:tr>
    </w:tbl>
    <w:p>
      <w:pPr>
        <w:pStyle w:val="2"/>
        <w:tabs>
          <w:tab w:val="left" w:pos="8568"/>
        </w:tabs>
        <w:spacing w:before="1" w:line="278" w:lineRule="auto"/>
        <w:ind w:right="1086"/>
        <w:rPr>
          <w:rFonts w:hint="eastAsia" w:ascii="楷体" w:hAnsi="楷体" w:eastAsia="楷体" w:cs="楷体"/>
        </w:rPr>
      </w:pPr>
    </w:p>
    <w:p>
      <w:pPr>
        <w:pStyle w:val="2"/>
        <w:tabs>
          <w:tab w:val="left" w:pos="8568"/>
        </w:tabs>
        <w:spacing w:before="1" w:line="278" w:lineRule="auto"/>
        <w:ind w:right="1086"/>
        <w:rPr>
          <w:rFonts w:hint="eastAsia" w:ascii="楷体" w:hAnsi="楷体" w:eastAsia="楷体" w:cs="楷体"/>
        </w:rPr>
      </w:pPr>
    </w:p>
    <w:p>
      <w:pPr>
        <w:pStyle w:val="2"/>
        <w:tabs>
          <w:tab w:val="left" w:pos="8568"/>
        </w:tabs>
        <w:spacing w:before="1" w:line="278" w:lineRule="auto"/>
        <w:ind w:right="1086"/>
        <w:rPr>
          <w:rFonts w:hint="eastAsia" w:ascii="楷体" w:hAnsi="楷体" w:eastAsia="楷体" w:cs="楷体"/>
        </w:rPr>
      </w:pPr>
    </w:p>
    <w:p>
      <w:pPr>
        <w:pStyle w:val="2"/>
        <w:tabs>
          <w:tab w:val="left" w:pos="8568"/>
        </w:tabs>
        <w:spacing w:before="1" w:line="278" w:lineRule="auto"/>
        <w:ind w:right="1086"/>
        <w:rPr>
          <w:rFonts w:hint="eastAsia" w:ascii="楷体" w:hAnsi="楷体" w:eastAsia="楷体" w:cs="楷体"/>
          <w:spacing w:val="-17"/>
        </w:rPr>
      </w:pPr>
      <w:r>
        <w:rPr>
          <w:rFonts w:hint="eastAsia" w:ascii="楷体" w:hAnsi="楷体" w:eastAsia="楷体" w:cs="楷体"/>
        </w:rPr>
        <w:t>第三次得出的电流如图丙所示,请你根据所提供信息求出所测未知电阻的阻值为</w:t>
      </w:r>
      <w:r>
        <w:rPr>
          <w:rFonts w:hint="eastAsia" w:ascii="楷体" w:hAnsi="楷体" w:eastAsia="楷体" w:cs="楷体"/>
          <w:u w:val="single"/>
        </w:rPr>
        <w:t xml:space="preserve"> </w:t>
      </w:r>
      <w:r>
        <w:rPr>
          <w:rFonts w:hint="eastAsia" w:ascii="楷体" w:hAnsi="楷体" w:eastAsia="楷体" w:cs="楷体"/>
          <w:u w:val="single"/>
          <w:lang w:val="en-US"/>
        </w:rPr>
        <w:t xml:space="preserve">      </w:t>
      </w:r>
      <w:r>
        <w:rPr>
          <w:rFonts w:hint="eastAsia" w:ascii="楷体" w:hAnsi="楷体" w:eastAsia="楷体" w:cs="楷体"/>
          <w:spacing w:val="-17"/>
        </w:rPr>
        <w:t xml:space="preserve">Ω </w:t>
      </w:r>
    </w:p>
    <w:p>
      <w:pPr>
        <w:pStyle w:val="2"/>
        <w:tabs>
          <w:tab w:val="left" w:pos="8568"/>
        </w:tabs>
        <w:spacing w:before="1" w:line="278" w:lineRule="auto"/>
        <w:ind w:right="1086"/>
        <w:rPr>
          <w:rFonts w:hint="eastAsia"/>
          <w:spacing w:val="-17"/>
        </w:rPr>
      </w:pPr>
    </w:p>
    <w:p>
      <w:pPr>
        <w:pStyle w:val="2"/>
        <w:tabs>
          <w:tab w:val="left" w:pos="8568"/>
        </w:tabs>
        <w:spacing w:before="1" w:line="278" w:lineRule="auto"/>
        <w:ind w:right="1086"/>
        <w:rPr>
          <w:rFonts w:hint="eastAsia"/>
        </w:rPr>
      </w:pPr>
      <w:r>
        <w:rPr>
          <w:rFonts w:hint="eastAsia"/>
          <w:b/>
          <w:bCs/>
        </w:rPr>
        <w:t>四、计算题</w:t>
      </w:r>
      <w:r>
        <w:rPr>
          <w:rFonts w:hint="eastAsia"/>
        </w:rPr>
        <w:t>(本大题包括</w:t>
      </w:r>
      <w:r>
        <w:rPr>
          <w:rFonts w:hint="eastAsia"/>
          <w:spacing w:val="-51"/>
        </w:rPr>
        <w:t xml:space="preserve"> </w:t>
      </w:r>
      <w:r>
        <w:rPr>
          <w:rFonts w:hint="eastAsia"/>
        </w:rPr>
        <w:t>34</w:t>
      </w:r>
      <w:r>
        <w:rPr>
          <w:rFonts w:hint="eastAsia"/>
          <w:sz w:val="32"/>
          <w:szCs w:val="32"/>
          <w:vertAlign w:val="subscript"/>
          <w:lang w:val="en-US"/>
        </w:rPr>
        <w:t>~</w:t>
      </w:r>
      <w:r>
        <w:rPr>
          <w:rFonts w:hint="eastAsia"/>
        </w:rPr>
        <w:t>35</w:t>
      </w:r>
      <w:r>
        <w:rPr>
          <w:rFonts w:hint="eastAsia"/>
          <w:spacing w:val="7"/>
        </w:rPr>
        <w:t xml:space="preserve"> </w:t>
      </w:r>
      <w:r>
        <w:rPr>
          <w:rFonts w:hint="eastAsia"/>
        </w:rPr>
        <w:t>小题,每小题</w:t>
      </w:r>
      <w:r>
        <w:rPr>
          <w:rFonts w:hint="eastAsia"/>
          <w:spacing w:val="-53"/>
        </w:rPr>
        <w:t xml:space="preserve"> </w:t>
      </w:r>
      <w:r>
        <w:rPr>
          <w:rFonts w:hint="eastAsia"/>
        </w:rPr>
        <w:t>9</w:t>
      </w:r>
      <w:r>
        <w:rPr>
          <w:rFonts w:hint="eastAsia"/>
          <w:spacing w:val="4"/>
        </w:rPr>
        <w:t xml:space="preserve"> </w:t>
      </w:r>
      <w:r>
        <w:rPr>
          <w:rFonts w:hint="eastAsia"/>
        </w:rPr>
        <w:t>分,共</w:t>
      </w:r>
      <w:r>
        <w:rPr>
          <w:rFonts w:hint="eastAsia"/>
          <w:spacing w:val="-50"/>
        </w:rPr>
        <w:t xml:space="preserve"> </w:t>
      </w:r>
      <w:r>
        <w:rPr>
          <w:rFonts w:hint="eastAsia"/>
        </w:rPr>
        <w:t>18</w:t>
      </w:r>
      <w:r>
        <w:rPr>
          <w:rFonts w:hint="eastAsia"/>
          <w:spacing w:val="5"/>
        </w:rPr>
        <w:t xml:space="preserve"> </w:t>
      </w:r>
      <w:r>
        <w:rPr>
          <w:rFonts w:hint="eastAsia"/>
        </w:rPr>
        <w:t>分)</w:t>
      </w:r>
    </w:p>
    <w:p>
      <w:pPr>
        <w:pStyle w:val="33"/>
        <w:tabs>
          <w:tab w:val="left" w:pos="491"/>
        </w:tabs>
        <w:spacing w:before="0" w:line="278" w:lineRule="auto"/>
        <w:ind w:right="716"/>
        <w:rPr>
          <w:rFonts w:hint="eastAsia"/>
          <w:sz w:val="21"/>
          <w:szCs w:val="21"/>
        </w:rPr>
      </w:pPr>
      <w:r>
        <w:rPr>
          <w:rFonts w:hint="eastAsia"/>
          <w:sz w:val="21"/>
          <w:szCs w:val="21"/>
          <w:lang w:val="en-US"/>
        </w:rPr>
        <w:t>34.</w:t>
      </w:r>
      <w:r>
        <w:rPr>
          <w:rFonts w:hint="eastAsia"/>
          <w:sz w:val="21"/>
          <w:szCs w:val="21"/>
        </w:rPr>
        <w:t>下表是李华同学家饮水机的铭牌参数</w:t>
      </w:r>
      <w:r>
        <w:rPr>
          <w:rFonts w:hint="eastAsia"/>
          <w:spacing w:val="3"/>
          <w:sz w:val="21"/>
          <w:szCs w:val="21"/>
        </w:rPr>
        <w:t>，</w:t>
      </w:r>
      <w:r>
        <w:rPr>
          <w:rFonts w:hint="eastAsia"/>
          <w:sz w:val="21"/>
          <w:szCs w:val="21"/>
        </w:rPr>
        <w:t>学习电学知识后，他好奇饮水机的工作原理</w:t>
      </w:r>
      <w:r>
        <w:rPr>
          <w:rFonts w:hint="eastAsia"/>
          <w:spacing w:val="3"/>
          <w:sz w:val="21"/>
          <w:szCs w:val="21"/>
        </w:rPr>
        <w:t>，</w:t>
      </w:r>
      <w:r>
        <w:rPr>
          <w:rFonts w:hint="eastAsia"/>
          <w:sz w:val="21"/>
          <w:szCs w:val="21"/>
        </w:rPr>
        <w:t>请教老师后得到饮水机的电路原理图如图所示。当蓄水箱中装满水时，请你帮他解决如下问题：</w:t>
      </w:r>
    </w:p>
    <w:p>
      <w:pPr>
        <w:pStyle w:val="2"/>
        <w:spacing w:before="9"/>
        <w:ind w:left="0"/>
        <w:rPr>
          <w:rFonts w:hint="eastAsia"/>
        </w:rPr>
      </w:pPr>
    </w:p>
    <w:tbl>
      <w:tblPr>
        <w:tblStyle w:val="6"/>
        <w:tblpPr w:leftFromText="180" w:rightFromText="180" w:vertAnchor="page" w:horzAnchor="page" w:tblpX="3436" w:tblpY="60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109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559" w:type="dxa"/>
          </w:tcPr>
          <w:p>
            <w:pPr>
              <w:pStyle w:val="35"/>
              <w:spacing w:before="26"/>
              <w:ind w:left="128" w:right="121"/>
              <w:rPr>
                <w:rFonts w:hint="eastAsia" w:ascii="宋体" w:hAnsi="宋体" w:eastAsia="宋体" w:cs="宋体"/>
                <w:sz w:val="21"/>
                <w:szCs w:val="21"/>
              </w:rPr>
            </w:pPr>
            <w:r>
              <w:rPr>
                <w:rFonts w:hint="eastAsia" w:ascii="宋体" w:hAnsi="宋体" w:eastAsia="宋体" w:cs="宋体"/>
                <w:sz w:val="21"/>
                <w:szCs w:val="21"/>
              </w:rPr>
              <w:t>额定电压</w:t>
            </w:r>
          </w:p>
        </w:tc>
        <w:tc>
          <w:tcPr>
            <w:tcW w:w="2180" w:type="dxa"/>
            <w:gridSpan w:val="2"/>
          </w:tcPr>
          <w:p>
            <w:pPr>
              <w:pStyle w:val="35"/>
              <w:spacing w:before="34"/>
              <w:ind w:left="632" w:right="624"/>
              <w:rPr>
                <w:rFonts w:hint="eastAsia" w:ascii="宋体" w:hAnsi="宋体" w:eastAsia="宋体" w:cs="宋体"/>
                <w:sz w:val="21"/>
                <w:szCs w:val="21"/>
              </w:rPr>
            </w:pPr>
            <w:r>
              <w:rPr>
                <w:rFonts w:hint="eastAsia" w:ascii="宋体" w:hAnsi="宋体" w:eastAsia="宋体" w:cs="宋体"/>
                <w:sz w:val="21"/>
                <w:szCs w:val="21"/>
              </w:rPr>
              <w:t>220V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trPr>
        <w:tc>
          <w:tcPr>
            <w:tcW w:w="1559" w:type="dxa"/>
            <w:vMerge w:val="restart"/>
            <w:vAlign w:val="center"/>
          </w:tcPr>
          <w:p>
            <w:pPr>
              <w:pStyle w:val="35"/>
              <w:ind w:left="358"/>
              <w:jc w:val="both"/>
              <w:rPr>
                <w:rFonts w:hint="eastAsia" w:ascii="宋体" w:hAnsi="宋体" w:eastAsia="宋体" w:cs="宋体"/>
                <w:sz w:val="21"/>
                <w:szCs w:val="21"/>
              </w:rPr>
            </w:pPr>
            <w:r>
              <w:rPr>
                <w:rFonts w:hint="eastAsia" w:ascii="宋体" w:hAnsi="宋体" w:eastAsia="宋体" w:cs="宋体"/>
                <w:sz w:val="21"/>
                <w:szCs w:val="21"/>
              </w:rPr>
              <w:t>额定功率</w:t>
            </w:r>
          </w:p>
        </w:tc>
        <w:tc>
          <w:tcPr>
            <w:tcW w:w="1090" w:type="dxa"/>
            <w:vAlign w:val="center"/>
          </w:tcPr>
          <w:p>
            <w:pPr>
              <w:jc w:val="center"/>
              <w:rPr>
                <w:rFonts w:hint="eastAsia"/>
              </w:rPr>
            </w:pPr>
            <w:r>
              <w:rPr>
                <w:rFonts w:hint="eastAsia"/>
              </w:rPr>
              <w:t>加热</w:t>
            </w:r>
          </w:p>
        </w:tc>
        <w:tc>
          <w:tcPr>
            <w:tcW w:w="1090" w:type="dxa"/>
          </w:tcPr>
          <w:p>
            <w:pPr>
              <w:pStyle w:val="35"/>
              <w:spacing w:before="34"/>
              <w:ind w:left="223"/>
              <w:jc w:val="left"/>
              <w:rPr>
                <w:rFonts w:hint="eastAsia" w:ascii="宋体" w:hAnsi="宋体" w:eastAsia="宋体" w:cs="宋体"/>
                <w:sz w:val="21"/>
                <w:szCs w:val="21"/>
              </w:rPr>
            </w:pPr>
            <w:r>
              <w:rPr>
                <w:rFonts w:hint="eastAsia" w:ascii="宋体" w:hAnsi="宋体" w:eastAsia="宋体" w:cs="宋体"/>
                <w:sz w:val="21"/>
                <w:szCs w:val="21"/>
              </w:rPr>
              <w:t>500W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559" w:type="dxa"/>
            <w:vMerge w:val="continue"/>
            <w:tcBorders>
              <w:top w:val="nil"/>
            </w:tcBorders>
            <w:shd w:val="clear" w:color="auto" w:fill="auto"/>
          </w:tcPr>
          <w:p>
            <w:pPr>
              <w:rPr>
                <w:rFonts w:hint="eastAsia" w:ascii="宋体" w:hAnsi="宋体" w:eastAsia="宋体" w:cs="宋体"/>
                <w:szCs w:val="21"/>
              </w:rPr>
            </w:pPr>
          </w:p>
        </w:tc>
        <w:tc>
          <w:tcPr>
            <w:tcW w:w="1090" w:type="dxa"/>
            <w:shd w:val="clear" w:color="auto" w:fill="auto"/>
            <w:vAlign w:val="center"/>
          </w:tcPr>
          <w:p>
            <w:pPr>
              <w:jc w:val="center"/>
              <w:rPr>
                <w:rFonts w:hint="eastAsia"/>
              </w:rPr>
            </w:pPr>
            <w:r>
              <w:rPr>
                <w:rFonts w:hint="eastAsia"/>
              </w:rPr>
              <w:t>保温</w:t>
            </w:r>
          </w:p>
        </w:tc>
        <w:tc>
          <w:tcPr>
            <w:tcW w:w="1090" w:type="dxa"/>
            <w:shd w:val="clear" w:color="auto" w:fill="7D7D7D"/>
          </w:tcPr>
          <w:p>
            <w:pPr>
              <w:pStyle w:val="35"/>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559" w:type="dxa"/>
          </w:tcPr>
          <w:p>
            <w:pPr>
              <w:pStyle w:val="35"/>
              <w:spacing w:before="39"/>
              <w:ind w:left="128" w:right="121"/>
              <w:rPr>
                <w:rFonts w:hint="eastAsia" w:ascii="宋体" w:hAnsi="宋体" w:eastAsia="宋体" w:cs="宋体"/>
                <w:sz w:val="21"/>
                <w:szCs w:val="21"/>
              </w:rPr>
            </w:pPr>
            <w:r>
              <w:rPr>
                <w:rFonts w:hint="eastAsia" w:ascii="宋体" w:hAnsi="宋体" w:eastAsia="宋体" w:cs="宋体"/>
                <w:sz w:val="21"/>
                <w:szCs w:val="21"/>
              </w:rPr>
              <w:t>蓄水箱的容积</w:t>
            </w:r>
          </w:p>
        </w:tc>
        <w:tc>
          <w:tcPr>
            <w:tcW w:w="2180" w:type="dxa"/>
            <w:gridSpan w:val="2"/>
          </w:tcPr>
          <w:p>
            <w:pPr>
              <w:pStyle w:val="35"/>
              <w:spacing w:before="45"/>
              <w:ind w:left="630" w:right="624"/>
              <w:rPr>
                <w:rFonts w:hint="eastAsia" w:ascii="宋体" w:hAnsi="宋体" w:eastAsia="宋体" w:cs="宋体"/>
                <w:sz w:val="21"/>
                <w:szCs w:val="21"/>
              </w:rPr>
            </w:pPr>
            <w:r>
              <w:rPr>
                <w:rFonts w:hint="eastAsia" w:ascii="宋体" w:hAnsi="宋体" w:eastAsia="宋体" w:cs="宋体"/>
                <w:sz w:val="21"/>
                <w:szCs w:val="21"/>
              </w:rPr>
              <w:t>1L</w:t>
            </w:r>
          </w:p>
        </w:tc>
      </w:tr>
    </w:tbl>
    <w:p>
      <w:pPr>
        <w:rPr>
          <w:rFonts w:hint="eastAsia" w:ascii="宋体" w:hAnsi="宋体" w:eastAsia="宋体" w:cs="宋体"/>
          <w:szCs w:val="21"/>
        </w:rPr>
      </w:pPr>
      <w:r>
        <w:rPr>
          <w:rFonts w:hint="eastAsia"/>
        </w:rPr>
        <w:drawing>
          <wp:anchor distT="0" distB="0" distL="0" distR="0" simplePos="0" relativeHeight="251668480" behindDoc="0" locked="0" layoutInCell="1" allowOverlap="1">
            <wp:simplePos x="0" y="0"/>
            <wp:positionH relativeFrom="page">
              <wp:posOffset>5107940</wp:posOffset>
            </wp:positionH>
            <wp:positionV relativeFrom="paragraph">
              <wp:posOffset>96520</wp:posOffset>
            </wp:positionV>
            <wp:extent cx="1216660" cy="882650"/>
            <wp:effectExtent l="0" t="0" r="254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r="392" b="8975"/>
                    <a:stretch>
                      <a:fillRect/>
                    </a:stretch>
                  </pic:blipFill>
                  <pic:spPr>
                    <a:xfrm>
                      <a:off x="0" y="0"/>
                      <a:ext cx="1216660" cy="882650"/>
                    </a:xfrm>
                    <a:prstGeom prst="rect">
                      <a:avLst/>
                    </a:prstGeom>
                    <a:noFill/>
                    <a:ln>
                      <a:noFill/>
                    </a:ln>
                    <a:effectLst/>
                  </pic:spPr>
                </pic:pic>
              </a:graphicData>
            </a:graphic>
          </wp:anchor>
        </w:drawing>
      </w:r>
    </w:p>
    <w:p>
      <w:pPr>
        <w:rPr>
          <w:rFonts w:hint="eastAsia" w:ascii="宋体" w:hAnsi="宋体" w:eastAsia="宋体" w:cs="宋体"/>
          <w:szCs w:val="21"/>
        </w:rPr>
        <w:sectPr>
          <w:headerReference r:id="rId4" w:type="first"/>
          <w:headerReference r:id="rId3" w:type="default"/>
          <w:footerReference r:id="rId5" w:type="default"/>
          <w:pgSz w:w="11910" w:h="16840"/>
          <w:pgMar w:top="539" w:right="800" w:bottom="556" w:left="958" w:header="397" w:footer="510" w:gutter="0"/>
          <w:cols w:space="720" w:num="1"/>
        </w:sectPr>
      </w:pPr>
    </w:p>
    <w:p>
      <w:pPr>
        <w:tabs>
          <w:tab w:val="left" w:pos="457"/>
        </w:tabs>
        <w:spacing w:before="63"/>
        <w:rPr>
          <w:rFonts w:hint="eastAsia" w:ascii="楷体" w:hAnsi="楷体" w:eastAsia="楷体" w:cs="楷体"/>
          <w:szCs w:val="21"/>
        </w:rPr>
      </w:pPr>
      <w:r>
        <w:rPr>
          <w:rFonts w:hint="eastAsia" w:ascii="楷体" w:hAnsi="楷体" w:eastAsia="楷体" w:cs="楷体"/>
          <w:szCs w:val="21"/>
        </w:rPr>
        <w:t>(1)蓄水箱中水的质量是多少?(P=1.0x10</w:t>
      </w:r>
      <w:r>
        <w:rPr>
          <w:rFonts w:hint="eastAsia" w:ascii="楷体" w:hAnsi="楷体" w:eastAsia="楷体" w:cs="楷体"/>
          <w:position w:val="7"/>
          <w:szCs w:val="21"/>
          <w:vertAlign w:val="superscript"/>
        </w:rPr>
        <w:t>3</w:t>
      </w:r>
      <w:r>
        <w:rPr>
          <w:rFonts w:hint="eastAsia" w:ascii="楷体" w:hAnsi="楷体" w:eastAsia="楷体" w:cs="楷体"/>
          <w:szCs w:val="21"/>
        </w:rPr>
        <w:t>kg/m</w:t>
      </w:r>
      <w:r>
        <w:rPr>
          <w:rFonts w:hint="eastAsia" w:ascii="楷体" w:hAnsi="楷体" w:eastAsia="楷体" w:cs="楷体"/>
          <w:position w:val="7"/>
          <w:szCs w:val="21"/>
          <w:vertAlign w:val="superscript"/>
        </w:rPr>
        <w:t>3</w:t>
      </w:r>
      <w:r>
        <w:rPr>
          <w:rFonts w:hint="eastAsia" w:ascii="楷体" w:hAnsi="楷体" w:eastAsia="楷体" w:cs="楷体"/>
          <w:szCs w:val="21"/>
        </w:rPr>
        <w:t>)</w:t>
      </w:r>
    </w:p>
    <w:p>
      <w:pPr>
        <w:pStyle w:val="2"/>
        <w:ind w:left="0"/>
        <w:rPr>
          <w:rFonts w:hint="eastAsia" w:ascii="楷体" w:hAnsi="楷体" w:eastAsia="楷体" w:cs="楷体"/>
        </w:rPr>
      </w:pPr>
      <w:r>
        <w:rPr>
          <w:rFonts w:hint="eastAsia" w:ascii="楷体" w:hAnsi="楷体" w:eastAsia="楷体" w:cs="楷体"/>
        </w:rPr>
        <w:t>(2)如果饮水机把蓄水箱中的水从75℃加热到95℃用了210S，求此饮水机的加热效率。</w:t>
      </w:r>
    </w:p>
    <w:p>
      <w:pPr>
        <w:pStyle w:val="2"/>
        <w:ind w:left="223" w:firstLine="210" w:firstLineChars="100"/>
        <w:rPr>
          <w:rFonts w:hint="eastAsia" w:ascii="楷体" w:hAnsi="楷体" w:eastAsia="楷体" w:cs="楷体"/>
        </w:rPr>
      </w:pPr>
      <w:r>
        <w:rPr>
          <w:rFonts w:hint="eastAsia" w:ascii="楷体" w:hAnsi="楷体" w:eastAsia="楷体" w:cs="楷体"/>
        </w:rPr>
        <w:t>【C 水=4.2×10</w:t>
      </w:r>
      <w:r>
        <w:rPr>
          <w:rFonts w:hint="eastAsia" w:ascii="楷体" w:hAnsi="楷体" w:eastAsia="楷体" w:cs="楷体"/>
          <w:vertAlign w:val="superscript"/>
        </w:rPr>
        <w:t>3</w:t>
      </w:r>
      <w:r>
        <w:rPr>
          <w:rFonts w:hint="eastAsia" w:ascii="楷体" w:hAnsi="楷体" w:eastAsia="楷体" w:cs="楷体"/>
        </w:rPr>
        <w:t>J/（kg</w:t>
      </w:r>
      <w:r>
        <w:rPr>
          <w:rFonts w:hint="eastAsia"/>
        </w:rPr>
        <w:t>·</w:t>
      </w:r>
      <w:r>
        <w:rPr>
          <w:rFonts w:hint="eastAsia" w:ascii="楷体" w:hAnsi="楷体" w:eastAsia="楷体" w:cs="楷体"/>
        </w:rPr>
        <w:t>℃)】</w:t>
      </w:r>
    </w:p>
    <w:p>
      <w:pPr>
        <w:tabs>
          <w:tab w:val="left" w:pos="457"/>
        </w:tabs>
        <w:spacing w:before="42"/>
        <w:rPr>
          <w:rFonts w:hint="eastAsia" w:ascii="楷体" w:hAnsi="楷体" w:eastAsia="楷体" w:cs="楷体"/>
          <w:szCs w:val="21"/>
        </w:rPr>
      </w:pPr>
      <w:r>
        <w:rPr>
          <w:rFonts w:hint="eastAsia" w:ascii="楷体" w:hAnsi="楷体" w:eastAsia="楷体" w:cs="楷体"/>
          <w:position w:val="2"/>
          <w:szCs w:val="21"/>
        </w:rPr>
        <w:t>(3)铭牌上的保温功率已模糊不清，</w:t>
      </w:r>
      <w:r>
        <w:rPr>
          <w:rFonts w:hint="eastAsia" w:ascii="楷体" w:hAnsi="楷体" w:eastAsia="楷体" w:cs="楷体"/>
          <w:spacing w:val="-18"/>
          <w:position w:val="2"/>
          <w:szCs w:val="21"/>
        </w:rPr>
        <w:t xml:space="preserve">已知 </w:t>
      </w:r>
      <w:r>
        <w:rPr>
          <w:rFonts w:hint="eastAsia" w:ascii="楷体" w:hAnsi="楷体" w:eastAsia="楷体" w:cs="楷体"/>
          <w:position w:val="2"/>
          <w:szCs w:val="21"/>
        </w:rPr>
        <w:t>R</w:t>
      </w:r>
      <w:r>
        <w:rPr>
          <w:rFonts w:hint="eastAsia" w:ascii="楷体" w:hAnsi="楷体" w:eastAsia="楷体" w:cs="楷体"/>
          <w:position w:val="2"/>
          <w:szCs w:val="21"/>
          <w:vertAlign w:val="subscript"/>
        </w:rPr>
        <w:t>1</w:t>
      </w:r>
      <w:r>
        <w:rPr>
          <w:rFonts w:hint="eastAsia" w:ascii="楷体" w:hAnsi="楷体" w:eastAsia="楷体" w:cs="楷体"/>
          <w:position w:val="2"/>
          <w:szCs w:val="21"/>
        </w:rPr>
        <w:t>=988Ω，求饮水机的保温功率。</w:t>
      </w:r>
    </w:p>
    <w:p>
      <w:pPr>
        <w:pStyle w:val="33"/>
        <w:tabs>
          <w:tab w:val="left" w:pos="457"/>
        </w:tabs>
        <w:spacing w:before="42"/>
        <w:ind w:left="0"/>
        <w:rPr>
          <w:rFonts w:hint="eastAsia"/>
          <w:position w:val="2"/>
          <w:sz w:val="21"/>
          <w:szCs w:val="21"/>
          <w:lang w:val="en-US"/>
        </w:rPr>
      </w:pPr>
    </w:p>
    <w:p>
      <w:pPr>
        <w:pStyle w:val="33"/>
        <w:tabs>
          <w:tab w:val="left" w:pos="457"/>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r>
        <w:rPr>
          <w:rFonts w:hint="eastAsia"/>
          <w:position w:val="2"/>
          <w:sz w:val="21"/>
          <w:szCs w:val="21"/>
        </w:rPr>
        <w:tab/>
      </w:r>
    </w:p>
    <w:p>
      <w:pPr>
        <w:pStyle w:val="33"/>
        <w:tabs>
          <w:tab w:val="left" w:pos="7934"/>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p>
    <w:p>
      <w:pPr>
        <w:pStyle w:val="33"/>
        <w:tabs>
          <w:tab w:val="left" w:pos="7934"/>
        </w:tabs>
        <w:spacing w:before="42"/>
        <w:ind w:left="0"/>
        <w:rPr>
          <w:rFonts w:hint="eastAsia"/>
          <w:position w:val="2"/>
          <w:sz w:val="21"/>
          <w:szCs w:val="21"/>
        </w:rPr>
      </w:pPr>
    </w:p>
    <w:p>
      <w:pPr>
        <w:pStyle w:val="33"/>
        <w:tabs>
          <w:tab w:val="left" w:pos="457"/>
        </w:tabs>
        <w:spacing w:before="42"/>
        <w:ind w:left="0"/>
        <w:rPr>
          <w:rFonts w:hint="eastAsia"/>
          <w:position w:val="2"/>
          <w:sz w:val="21"/>
          <w:szCs w:val="21"/>
        </w:rPr>
      </w:pPr>
    </w:p>
    <w:p>
      <w:pPr>
        <w:pStyle w:val="33"/>
        <w:tabs>
          <w:tab w:val="left" w:pos="491"/>
        </w:tabs>
        <w:spacing w:before="26"/>
        <w:ind w:left="223"/>
        <w:rPr>
          <w:rFonts w:hint="eastAsia"/>
          <w:sz w:val="21"/>
          <w:szCs w:val="21"/>
        </w:rPr>
      </w:pPr>
      <w:r>
        <w:rPr>
          <w:rFonts w:hint="eastAsia"/>
          <w:lang w:val="en-US" w:bidi="ar-SA"/>
        </w:rPr>
        <w:drawing>
          <wp:anchor distT="0" distB="0" distL="0" distR="0" simplePos="0" relativeHeight="251671552" behindDoc="0" locked="0" layoutInCell="1" allowOverlap="1">
            <wp:simplePos x="0" y="0"/>
            <wp:positionH relativeFrom="page">
              <wp:posOffset>5498465</wp:posOffset>
            </wp:positionH>
            <wp:positionV relativeFrom="paragraph">
              <wp:posOffset>754380</wp:posOffset>
            </wp:positionV>
            <wp:extent cx="1216660" cy="713105"/>
            <wp:effectExtent l="0" t="0" r="254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16660" cy="713105"/>
                    </a:xfrm>
                    <a:prstGeom prst="rect">
                      <a:avLst/>
                    </a:prstGeom>
                    <a:noFill/>
                    <a:ln>
                      <a:noFill/>
                    </a:ln>
                    <a:effectLst/>
                  </pic:spPr>
                </pic:pic>
              </a:graphicData>
            </a:graphic>
          </wp:anchor>
        </w:drawing>
      </w:r>
      <w:r>
        <w:rPr>
          <w:rFonts w:hint="eastAsia"/>
          <w:sz w:val="21"/>
          <w:szCs w:val="21"/>
          <w:lang w:val="en-US"/>
        </w:rPr>
        <w:t>35.</w:t>
      </w:r>
      <w:r>
        <w:rPr>
          <w:rFonts w:hint="eastAsia"/>
          <w:sz w:val="21"/>
          <w:szCs w:val="21"/>
        </w:rPr>
        <w:t>由于环境污染</w:t>
      </w:r>
      <w:r>
        <w:rPr>
          <w:rFonts w:hint="eastAsia"/>
          <w:spacing w:val="3"/>
          <w:sz w:val="21"/>
          <w:szCs w:val="21"/>
        </w:rPr>
        <w:t>,</w:t>
      </w:r>
      <w:r>
        <w:rPr>
          <w:rFonts w:hint="eastAsia"/>
          <w:sz w:val="21"/>
          <w:szCs w:val="21"/>
        </w:rPr>
        <w:t>全球气候变暖</w:t>
      </w:r>
      <w:r>
        <w:rPr>
          <w:rFonts w:hint="eastAsia"/>
          <w:spacing w:val="3"/>
          <w:sz w:val="21"/>
          <w:szCs w:val="21"/>
        </w:rPr>
        <w:t>,</w:t>
      </w:r>
      <w:r>
        <w:rPr>
          <w:rFonts w:hint="eastAsia"/>
          <w:sz w:val="21"/>
          <w:szCs w:val="21"/>
        </w:rPr>
        <w:t>导致南极洲冰川开始大面积熔化,海面上出现大量浮冰，现有一块60</w:t>
      </w:r>
      <w:r>
        <w:rPr>
          <w:rFonts w:hint="eastAsia"/>
          <w:sz w:val="28"/>
          <w:szCs w:val="28"/>
        </w:rPr>
        <w:t>t</w:t>
      </w:r>
      <w:r>
        <w:rPr>
          <w:rFonts w:hint="eastAsia"/>
          <w:sz w:val="21"/>
          <w:szCs w:val="21"/>
        </w:rPr>
        <w:t>的浮冰漂浮在海面上，假设附近海域的海水密度近似为水的密度 1.0×10</w:t>
      </w:r>
      <w:r>
        <w:rPr>
          <w:rFonts w:hint="eastAsia"/>
          <w:position w:val="7"/>
          <w:sz w:val="21"/>
          <w:szCs w:val="21"/>
        </w:rPr>
        <w:t>3</w:t>
      </w:r>
      <w:r>
        <w:rPr>
          <w:rFonts w:hint="eastAsia"/>
          <w:sz w:val="21"/>
          <w:szCs w:val="21"/>
        </w:rPr>
        <w:t>kg/m</w:t>
      </w:r>
      <w:r>
        <w:rPr>
          <w:rFonts w:hint="eastAsia"/>
          <w:position w:val="7"/>
          <w:sz w:val="21"/>
          <w:szCs w:val="21"/>
        </w:rPr>
        <w:t>3</w:t>
      </w:r>
      <w:r>
        <w:rPr>
          <w:rFonts w:hint="eastAsia"/>
          <w:sz w:val="21"/>
          <w:szCs w:val="21"/>
        </w:rPr>
        <w:t>,冰的密度为0.9×10</w:t>
      </w:r>
      <w:r>
        <w:rPr>
          <w:rFonts w:hint="eastAsia"/>
          <w:position w:val="7"/>
          <w:sz w:val="21"/>
          <w:szCs w:val="21"/>
        </w:rPr>
        <w:t>3</w:t>
      </w:r>
      <w:r>
        <w:rPr>
          <w:rFonts w:hint="eastAsia"/>
          <w:sz w:val="21"/>
          <w:szCs w:val="21"/>
        </w:rPr>
        <w:t>kg/m</w:t>
      </w:r>
      <w:r>
        <w:rPr>
          <w:rFonts w:hint="eastAsia"/>
          <w:position w:val="7"/>
          <w:sz w:val="21"/>
          <w:szCs w:val="21"/>
        </w:rPr>
        <w:t xml:space="preserve">3 </w:t>
      </w:r>
      <w:r>
        <w:rPr>
          <w:rFonts w:hint="eastAsia"/>
          <w:sz w:val="21"/>
          <w:szCs w:val="21"/>
        </w:rPr>
        <w:t>。请解决下列问题：</w:t>
      </w:r>
    </w:p>
    <w:p>
      <w:pPr>
        <w:pStyle w:val="2"/>
        <w:spacing w:line="278" w:lineRule="auto"/>
        <w:ind w:right="5886"/>
        <w:rPr>
          <w:rFonts w:hint="eastAsia" w:ascii="楷体" w:hAnsi="楷体" w:eastAsia="楷体" w:cs="楷体"/>
        </w:rPr>
      </w:pPr>
      <w:r>
        <w:rPr>
          <w:rFonts w:hint="eastAsia" w:ascii="楷体" w:hAnsi="楷体" w:eastAsia="楷体" w:cs="楷体"/>
        </w:rPr>
        <w:t>(1)水下5米深处海水产生的压强是多少? (2)浮冰受到的浮力是多少？</w:t>
      </w:r>
    </w:p>
    <w:p>
      <w:pPr>
        <w:pStyle w:val="2"/>
        <w:spacing w:before="0" w:line="269" w:lineRule="exact"/>
        <w:rPr>
          <w:rFonts w:hint="eastAsia" w:ascii="楷体" w:hAnsi="楷体" w:eastAsia="楷体" w:cs="楷体"/>
        </w:rPr>
      </w:pPr>
      <w:r>
        <w:rPr>
          <w:rFonts w:hint="eastAsia" w:ascii="楷体" w:hAnsi="楷体" w:eastAsia="楷体" w:cs="楷体"/>
        </w:rPr>
        <w:t>(3)如果海面所有浮冰全部熔化后，请分析说明是否会对海平面水位造成影响。</w:t>
      </w:r>
    </w:p>
    <w:p>
      <w:pPr>
        <w:rPr>
          <w:rFonts w:asciiTheme="minorEastAsia" w:hAnsiTheme="minorEastAsia"/>
          <w:sz w:val="22"/>
        </w:rPr>
      </w:pPr>
    </w:p>
    <w:sectPr>
      <w:headerReference r:id="rId6" w:type="firs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w:pict>
        <v:shape id="文本框 4" o:spid="_x0000_s2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rPr>
                </w:pPr>
                <w:r>
                  <w:rPr>
                    <w:rFonts w:hint="eastAsia"/>
                  </w:rPr>
                  <w:t>2021年邵阳市初中学业水平考试试题卷（物理）第</w:t>
                </w:r>
                <w:r>
                  <w:fldChar w:fldCharType="begin"/>
                </w:r>
                <w:r>
                  <w:instrText xml:space="preserve"> PAGE  \* MERGEFORMAT </w:instrText>
                </w:r>
                <w:r>
                  <w:fldChar w:fldCharType="separate"/>
                </w:r>
                <w:r>
                  <w:t>1</w:t>
                </w:r>
                <w:r>
                  <w:fldChar w:fldCharType="end"/>
                </w:r>
                <w:r>
                  <w:rPr>
                    <w:rFonts w:hint="eastAsia"/>
                  </w:rPr>
                  <w:t xml:space="preserve">页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75" type="#_x0000_t75" style="position:absolute;left:0pt;margin-left:10pt;margin-top:1000pt;height:21pt;width:28pt;mso-position-horizontal-relative:page;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5893B"/>
    <w:multiLevelType w:val="singleLevel"/>
    <w:tmpl w:val="9765893B"/>
    <w:lvl w:ilvl="0" w:tentative="0">
      <w:start w:val="1"/>
      <w:numFmt w:val="chineseCounting"/>
      <w:suff w:val="nothing"/>
      <w:lvlText w:val="%1、"/>
      <w:lvlJc w:val="left"/>
      <w:rPr>
        <w:rFonts w:hint="eastAsia"/>
      </w:rPr>
    </w:lvl>
  </w:abstractNum>
  <w:abstractNum w:abstractNumId="1">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4">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
    <w:nsid w:val="2A8F537B"/>
    <w:multiLevelType w:val="singleLevel"/>
    <w:tmpl w:val="2A8F537B"/>
    <w:lvl w:ilvl="0" w:tentative="0">
      <w:start w:val="16"/>
      <w:numFmt w:val="decimal"/>
      <w:lvlText w:val="%1."/>
      <w:lvlJc w:val="left"/>
      <w:rPr>
        <w:rFonts w:ascii="宋体" w:hAnsi="宋体" w:eastAsia="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6">
    <w:nsid w:val="36E7DEE3"/>
    <w:multiLevelType w:val="singleLevel"/>
    <w:tmpl w:val="36E7DEE3"/>
    <w:lvl w:ilvl="0" w:tentative="0">
      <w:start w:val="30"/>
      <w:numFmt w:val="decimal"/>
      <w:lvlText w:val="%1."/>
      <w:lvlJc w:val="left"/>
      <w:pPr>
        <w:tabs>
          <w:tab w:val="left" w:pos="312"/>
        </w:tabs>
      </w:pPr>
    </w:lvl>
  </w:abstractNum>
  <w:abstractNum w:abstractNumId="7">
    <w:nsid w:val="4C05A1EA"/>
    <w:multiLevelType w:val="singleLevel"/>
    <w:tmpl w:val="4C05A1EA"/>
    <w:lvl w:ilvl="0" w:tentative="0">
      <w:start w:val="2"/>
      <w:numFmt w:val="chineseCounting"/>
      <w:suff w:val="nothing"/>
      <w:lvlText w:val="%1、"/>
      <w:lvlJc w:val="left"/>
      <w:rPr>
        <w:rFonts w:hint="eastAsia"/>
      </w:rPr>
    </w:lvl>
  </w:abstractNum>
  <w:abstractNum w:abstractNumId="8">
    <w:nsid w:val="59ADCABA"/>
    <w:multiLevelType w:val="singleLevel"/>
    <w:tmpl w:val="59ADCABA"/>
    <w:lvl w:ilvl="0" w:tentative="0">
      <w:start w:val="1"/>
      <w:numFmt w:val="upperLetter"/>
      <w:lvlText w:val="%1."/>
      <w:lvlJc w:val="left"/>
      <w:rPr>
        <w:rFonts w:ascii="宋体" w:hAnsi="宋体" w:eastAsia="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num w:numId="1">
    <w:abstractNumId w:val="3"/>
  </w:num>
  <w:num w:numId="2">
    <w:abstractNumId w:val="2"/>
  </w:num>
  <w:num w:numId="3">
    <w:abstractNumId w:val="0"/>
  </w:num>
  <w:num w:numId="4">
    <w:abstractNumId w:val="8"/>
  </w:num>
  <w:num w:numId="5">
    <w:abstractNumId w:val="1"/>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196A92"/>
    <w:rsid w:val="00204E93"/>
    <w:rsid w:val="00366AE2"/>
    <w:rsid w:val="00554D25"/>
    <w:rsid w:val="005C6F3B"/>
    <w:rsid w:val="005D569C"/>
    <w:rsid w:val="00725E43"/>
    <w:rsid w:val="0085195F"/>
    <w:rsid w:val="00896926"/>
    <w:rsid w:val="008F5C49"/>
    <w:rsid w:val="00B26527"/>
    <w:rsid w:val="00C459D8"/>
    <w:rsid w:val="00D462E2"/>
    <w:rsid w:val="00DB58F6"/>
    <w:rsid w:val="00DC19BB"/>
    <w:rsid w:val="00FA39DB"/>
    <w:rsid w:val="52D4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32"/>
    <w:qFormat/>
    <w:uiPriority w:val="1"/>
    <w:pPr>
      <w:autoSpaceDE w:val="0"/>
      <w:autoSpaceDN w:val="0"/>
      <w:spacing w:before="43"/>
      <w:ind w:left="224"/>
      <w:jc w:val="left"/>
    </w:pPr>
    <w:rPr>
      <w:rFonts w:ascii="宋体" w:hAnsi="宋体" w:eastAsia="宋体" w:cs="宋体"/>
      <w:kern w:val="0"/>
      <w:szCs w:val="21"/>
      <w:lang w:val="zh-CN" w:bidi="zh-CN"/>
    </w:rPr>
  </w:style>
  <w:style w:type="paragraph" w:styleId="3">
    <w:name w:val="Balloon Text"/>
    <w:basedOn w:val="1"/>
    <w:link w:val="11"/>
    <w:unhideWhenUsed/>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uiPriority w:val="0"/>
    <w:rPr>
      <w:sz w:val="18"/>
      <w:szCs w:val="24"/>
    </w:rPr>
  </w:style>
  <w:style w:type="character" w:customStyle="1" w:styleId="10">
    <w:name w:val="页眉 Char"/>
    <w:basedOn w:val="8"/>
    <w:link w:val="5"/>
    <w:uiPriority w:val="0"/>
    <w:rPr>
      <w:sz w:val="18"/>
      <w:szCs w:val="24"/>
    </w:rPr>
  </w:style>
  <w:style w:type="character" w:customStyle="1" w:styleId="11">
    <w:name w:val="批注框文本 Char"/>
    <w:basedOn w:val="8"/>
    <w:link w:val="3"/>
    <w:uiPriority w:val="0"/>
    <w:rPr>
      <w:sz w:val="18"/>
      <w:szCs w:val="18"/>
    </w:rPr>
  </w:style>
  <w:style w:type="character" w:customStyle="1" w:styleId="12">
    <w:name w:val="Body text|3_"/>
    <w:link w:val="13"/>
    <w:uiPriority w:val="0"/>
    <w:rPr>
      <w:rFonts w:ascii="宋体" w:hAnsi="宋体" w:eastAsia="宋体" w:cs="宋体"/>
      <w:sz w:val="22"/>
      <w:lang w:val="zh-TW" w:eastAsia="zh-TW" w:bidi="zh-TW"/>
    </w:rPr>
  </w:style>
  <w:style w:type="paragraph" w:customStyle="1" w:styleId="13">
    <w:name w:val="Body text|3"/>
    <w:basedOn w:val="1"/>
    <w:link w:val="12"/>
    <w:uiPriority w:val="0"/>
    <w:pPr>
      <w:spacing w:after="260"/>
      <w:jc w:val="center"/>
    </w:pPr>
    <w:rPr>
      <w:rFonts w:ascii="宋体" w:hAnsi="宋体" w:eastAsia="宋体" w:cs="宋体"/>
      <w:sz w:val="22"/>
      <w:szCs w:val="22"/>
      <w:lang w:val="zh-TW" w:eastAsia="zh-TW" w:bidi="zh-TW"/>
    </w:rPr>
  </w:style>
  <w:style w:type="character" w:customStyle="1" w:styleId="14">
    <w:name w:val="Body text|2_"/>
    <w:link w:val="15"/>
    <w:uiPriority w:val="0"/>
    <w:rPr>
      <w:rFonts w:ascii="宋体" w:hAnsi="宋体" w:eastAsia="宋体" w:cs="宋体"/>
      <w:color w:val="171416"/>
      <w:sz w:val="13"/>
      <w:szCs w:val="13"/>
      <w:lang w:val="zh-TW" w:eastAsia="zh-TW" w:bidi="zh-TW"/>
    </w:rPr>
  </w:style>
  <w:style w:type="paragraph" w:customStyle="1" w:styleId="15">
    <w:name w:val="Body text|2"/>
    <w:basedOn w:val="1"/>
    <w:link w:val="14"/>
    <w:qFormat/>
    <w:uiPriority w:val="0"/>
    <w:pPr>
      <w:jc w:val="left"/>
    </w:pPr>
    <w:rPr>
      <w:rFonts w:ascii="宋体" w:hAnsi="宋体" w:eastAsia="宋体" w:cs="宋体"/>
      <w:color w:val="171416"/>
      <w:sz w:val="13"/>
      <w:szCs w:val="13"/>
      <w:lang w:val="zh-TW" w:eastAsia="zh-TW" w:bidi="zh-TW"/>
    </w:rPr>
  </w:style>
  <w:style w:type="character" w:customStyle="1" w:styleId="16">
    <w:name w:val="Heading #1|1_"/>
    <w:link w:val="17"/>
    <w:qFormat/>
    <w:uiPriority w:val="0"/>
    <w:rPr>
      <w:rFonts w:ascii="宋体" w:hAnsi="宋体" w:eastAsia="宋体" w:cs="宋体"/>
      <w:sz w:val="34"/>
      <w:szCs w:val="34"/>
      <w:lang w:val="zh-TW" w:eastAsia="zh-TW" w:bidi="zh-TW"/>
    </w:rPr>
  </w:style>
  <w:style w:type="paragraph" w:customStyle="1" w:styleId="17">
    <w:name w:val="Heading #1|1"/>
    <w:basedOn w:val="1"/>
    <w:link w:val="16"/>
    <w:qFormat/>
    <w:uiPriority w:val="0"/>
    <w:pPr>
      <w:spacing w:after="180"/>
      <w:jc w:val="center"/>
      <w:outlineLvl w:val="0"/>
    </w:pPr>
    <w:rPr>
      <w:rFonts w:ascii="宋体" w:hAnsi="宋体" w:eastAsia="宋体" w:cs="宋体"/>
      <w:sz w:val="34"/>
      <w:szCs w:val="34"/>
      <w:lang w:val="zh-TW" w:eastAsia="zh-TW" w:bidi="zh-TW"/>
    </w:rPr>
  </w:style>
  <w:style w:type="character" w:customStyle="1" w:styleId="18">
    <w:name w:val="Picture caption|1_"/>
    <w:link w:val="19"/>
    <w:qFormat/>
    <w:uiPriority w:val="0"/>
    <w:rPr>
      <w:rFonts w:ascii="宋体" w:hAnsi="宋体" w:eastAsia="宋体" w:cs="宋体"/>
      <w:color w:val="171416"/>
      <w:sz w:val="15"/>
      <w:szCs w:val="15"/>
      <w:lang w:val="zh-TW" w:eastAsia="zh-TW" w:bidi="zh-TW"/>
    </w:rPr>
  </w:style>
  <w:style w:type="paragraph" w:customStyle="1" w:styleId="19">
    <w:name w:val="Picture caption|1"/>
    <w:basedOn w:val="1"/>
    <w:link w:val="18"/>
    <w:qFormat/>
    <w:uiPriority w:val="0"/>
    <w:pPr>
      <w:spacing w:line="312" w:lineRule="auto"/>
      <w:ind w:left="130" w:hanging="130"/>
      <w:jc w:val="left"/>
    </w:pPr>
    <w:rPr>
      <w:rFonts w:ascii="宋体" w:hAnsi="宋体" w:eastAsia="宋体" w:cs="宋体"/>
      <w:color w:val="171416"/>
      <w:sz w:val="15"/>
      <w:szCs w:val="15"/>
      <w:lang w:val="zh-TW" w:eastAsia="zh-TW" w:bidi="zh-TW"/>
    </w:rPr>
  </w:style>
  <w:style w:type="character" w:customStyle="1" w:styleId="20">
    <w:name w:val="Table caption|1_"/>
    <w:link w:val="21"/>
    <w:qFormat/>
    <w:uiPriority w:val="0"/>
    <w:rPr>
      <w:rFonts w:ascii="宋体" w:hAnsi="宋体" w:eastAsia="宋体" w:cs="宋体"/>
      <w:sz w:val="15"/>
      <w:szCs w:val="15"/>
      <w:lang w:val="zh-TW" w:eastAsia="zh-TW" w:bidi="zh-TW"/>
    </w:rPr>
  </w:style>
  <w:style w:type="paragraph" w:customStyle="1" w:styleId="21">
    <w:name w:val="Table caption|1"/>
    <w:basedOn w:val="1"/>
    <w:link w:val="20"/>
    <w:qFormat/>
    <w:uiPriority w:val="0"/>
    <w:pPr>
      <w:jc w:val="left"/>
    </w:pPr>
    <w:rPr>
      <w:rFonts w:ascii="宋体" w:hAnsi="宋体" w:eastAsia="宋体" w:cs="宋体"/>
      <w:sz w:val="15"/>
      <w:szCs w:val="15"/>
      <w:lang w:val="zh-TW" w:eastAsia="zh-TW" w:bidi="zh-TW"/>
    </w:rPr>
  </w:style>
  <w:style w:type="character" w:customStyle="1" w:styleId="22">
    <w:name w:val="Body text|1_"/>
    <w:link w:val="23"/>
    <w:uiPriority w:val="0"/>
    <w:rPr>
      <w:rFonts w:ascii="宋体" w:hAnsi="宋体" w:eastAsia="宋体" w:cs="宋体"/>
      <w:color w:val="171416"/>
      <w:sz w:val="15"/>
      <w:szCs w:val="15"/>
      <w:lang w:val="zh-TW" w:eastAsia="zh-TW" w:bidi="zh-TW"/>
    </w:rPr>
  </w:style>
  <w:style w:type="paragraph" w:customStyle="1" w:styleId="23">
    <w:name w:val="Body text|1"/>
    <w:basedOn w:val="1"/>
    <w:link w:val="22"/>
    <w:uiPriority w:val="0"/>
    <w:pPr>
      <w:spacing w:line="394" w:lineRule="auto"/>
      <w:jc w:val="left"/>
    </w:pPr>
    <w:rPr>
      <w:rFonts w:ascii="宋体" w:hAnsi="宋体" w:eastAsia="宋体" w:cs="宋体"/>
      <w:color w:val="171416"/>
      <w:sz w:val="15"/>
      <w:szCs w:val="15"/>
      <w:lang w:val="zh-TW" w:eastAsia="zh-TW" w:bidi="zh-TW"/>
    </w:rPr>
  </w:style>
  <w:style w:type="character" w:customStyle="1" w:styleId="24">
    <w:name w:val="Other|1_"/>
    <w:link w:val="25"/>
    <w:uiPriority w:val="0"/>
    <w:rPr>
      <w:rFonts w:ascii="宋体" w:hAnsi="宋体" w:eastAsia="宋体" w:cs="宋体"/>
      <w:color w:val="171416"/>
      <w:sz w:val="15"/>
      <w:szCs w:val="15"/>
      <w:lang w:val="zh-TW" w:eastAsia="zh-TW" w:bidi="zh-TW"/>
    </w:rPr>
  </w:style>
  <w:style w:type="paragraph" w:customStyle="1" w:styleId="25">
    <w:name w:val="Other|1"/>
    <w:basedOn w:val="1"/>
    <w:link w:val="24"/>
    <w:uiPriority w:val="0"/>
    <w:pPr>
      <w:spacing w:line="394" w:lineRule="auto"/>
      <w:jc w:val="left"/>
    </w:pPr>
    <w:rPr>
      <w:rFonts w:ascii="宋体" w:hAnsi="宋体" w:eastAsia="宋体" w:cs="宋体"/>
      <w:color w:val="171416"/>
      <w:sz w:val="15"/>
      <w:szCs w:val="15"/>
      <w:lang w:val="zh-TW" w:eastAsia="zh-TW" w:bidi="zh-TW"/>
    </w:rPr>
  </w:style>
  <w:style w:type="character" w:customStyle="1" w:styleId="26">
    <w:name w:val="Heading #2|1_"/>
    <w:link w:val="27"/>
    <w:uiPriority w:val="0"/>
    <w:rPr>
      <w:rFonts w:ascii="宋体" w:hAnsi="宋体" w:eastAsia="宋体" w:cs="宋体"/>
      <w:sz w:val="30"/>
      <w:szCs w:val="30"/>
      <w:lang w:val="zh-TW" w:eastAsia="zh-TW" w:bidi="zh-TW"/>
    </w:rPr>
  </w:style>
  <w:style w:type="paragraph" w:customStyle="1" w:styleId="27">
    <w:name w:val="Heading #2|1"/>
    <w:basedOn w:val="1"/>
    <w:link w:val="26"/>
    <w:uiPriority w:val="0"/>
    <w:pPr>
      <w:ind w:left="10840"/>
      <w:jc w:val="left"/>
      <w:outlineLvl w:val="1"/>
    </w:pPr>
    <w:rPr>
      <w:rFonts w:ascii="宋体" w:hAnsi="宋体" w:eastAsia="宋体" w:cs="宋体"/>
      <w:sz w:val="30"/>
      <w:szCs w:val="30"/>
      <w:lang w:val="zh-TW" w:eastAsia="zh-TW" w:bidi="zh-TW"/>
    </w:rPr>
  </w:style>
  <w:style w:type="character" w:customStyle="1" w:styleId="28">
    <w:name w:val="正文文本_"/>
    <w:link w:val="29"/>
    <w:uiPriority w:val="0"/>
    <w:rPr>
      <w:rFonts w:ascii="MingLiU" w:hAnsi="MingLiU" w:eastAsia="MingLiU" w:cs="MingLiU"/>
      <w:sz w:val="22"/>
      <w:shd w:val="clear" w:color="auto" w:fill="FFFFFF"/>
      <w:lang w:val="zh-CN" w:bidi="zh-CN"/>
    </w:rPr>
  </w:style>
  <w:style w:type="paragraph" w:customStyle="1" w:styleId="29">
    <w:name w:val="正文文本1"/>
    <w:basedOn w:val="1"/>
    <w:link w:val="28"/>
    <w:uiPriority w:val="0"/>
    <w:pPr>
      <w:shd w:val="clear" w:color="auto" w:fill="FFFFFF"/>
      <w:spacing w:line="276" w:lineRule="auto"/>
      <w:jc w:val="left"/>
    </w:pPr>
    <w:rPr>
      <w:rFonts w:ascii="MingLiU" w:hAnsi="MingLiU" w:eastAsia="MingLiU" w:cs="MingLiU"/>
      <w:sz w:val="22"/>
      <w:szCs w:val="22"/>
      <w:lang w:val="zh-CN" w:bidi="zh-CN"/>
    </w:rPr>
  </w:style>
  <w:style w:type="character" w:customStyle="1" w:styleId="30">
    <w:name w:val="其他_"/>
    <w:link w:val="31"/>
    <w:uiPriority w:val="0"/>
    <w:rPr>
      <w:rFonts w:ascii="MingLiU" w:hAnsi="MingLiU" w:eastAsia="MingLiU" w:cs="MingLiU"/>
      <w:shd w:val="clear" w:color="auto" w:fill="FFFFFF"/>
      <w:lang w:val="zh-CN" w:bidi="zh-CN"/>
    </w:rPr>
  </w:style>
  <w:style w:type="paragraph" w:customStyle="1" w:styleId="31">
    <w:name w:val="其他"/>
    <w:basedOn w:val="1"/>
    <w:link w:val="30"/>
    <w:uiPriority w:val="0"/>
    <w:pPr>
      <w:shd w:val="clear" w:color="auto" w:fill="FFFFFF"/>
      <w:spacing w:line="271" w:lineRule="auto"/>
      <w:jc w:val="left"/>
    </w:pPr>
    <w:rPr>
      <w:rFonts w:ascii="MingLiU" w:hAnsi="MingLiU" w:eastAsia="MingLiU" w:cs="MingLiU"/>
      <w:szCs w:val="22"/>
      <w:lang w:val="zh-CN" w:bidi="zh-CN"/>
    </w:rPr>
  </w:style>
  <w:style w:type="character" w:customStyle="1" w:styleId="32">
    <w:name w:val="正文文本 Char"/>
    <w:basedOn w:val="8"/>
    <w:link w:val="2"/>
    <w:qFormat/>
    <w:uiPriority w:val="1"/>
    <w:rPr>
      <w:rFonts w:ascii="宋体" w:hAnsi="宋体" w:eastAsia="宋体" w:cs="宋体"/>
      <w:kern w:val="0"/>
      <w:szCs w:val="21"/>
      <w:lang w:val="zh-CN" w:bidi="zh-CN"/>
    </w:rPr>
  </w:style>
  <w:style w:type="paragraph" w:styleId="33">
    <w:name w:val="List Paragraph"/>
    <w:basedOn w:val="1"/>
    <w:link w:val="34"/>
    <w:qFormat/>
    <w:uiPriority w:val="1"/>
    <w:pPr>
      <w:autoSpaceDE w:val="0"/>
      <w:autoSpaceDN w:val="0"/>
      <w:spacing w:before="43"/>
      <w:ind w:left="224"/>
      <w:jc w:val="left"/>
    </w:pPr>
    <w:rPr>
      <w:rFonts w:ascii="宋体" w:hAnsi="宋体" w:eastAsia="宋体" w:cs="宋体"/>
      <w:kern w:val="0"/>
      <w:sz w:val="22"/>
      <w:szCs w:val="22"/>
      <w:lang w:val="zh-CN" w:bidi="zh-CN"/>
    </w:rPr>
  </w:style>
  <w:style w:type="character" w:customStyle="1" w:styleId="34">
    <w:name w:val="列出段落 Char"/>
    <w:link w:val="33"/>
    <w:uiPriority w:val="1"/>
    <w:rPr>
      <w:rFonts w:ascii="宋体" w:hAnsi="宋体" w:eastAsia="宋体" w:cs="宋体"/>
      <w:kern w:val="0"/>
      <w:sz w:val="22"/>
      <w:lang w:val="zh-CN" w:bidi="zh-CN"/>
    </w:rPr>
  </w:style>
  <w:style w:type="paragraph" w:customStyle="1" w:styleId="35">
    <w:name w:val="Table Paragraph"/>
    <w:basedOn w:val="1"/>
    <w:qFormat/>
    <w:uiPriority w:val="1"/>
    <w:pPr>
      <w:autoSpaceDE w:val="0"/>
      <w:autoSpaceDN w:val="0"/>
      <w:jc w:val="center"/>
    </w:pPr>
    <w:rPr>
      <w:rFonts w:ascii="Calibri" w:hAnsi="Calibri" w:eastAsia="Calibri" w:cs="Calibri"/>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747</Words>
  <Characters>4259</Characters>
  <Lines>35</Lines>
  <Paragraphs>9</Paragraphs>
  <TotalTime>0</TotalTime>
  <ScaleCrop>false</ScaleCrop>
  <LinksUpToDate>false</LinksUpToDate>
  <CharactersWithSpaces>4997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2021-06-19T13:35:00Z</dcterms:created>
  <dc:creator>User</dc:creator>
  <cp:lastModifiedBy>zhanghoufu</cp:lastModifiedBy>
  <dcterms:modified xsi:type="dcterms:W3CDTF">2021-06-22T05:32:41Z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E41A9476CCF54ACEA224FBF5CA252C48</vt:lpwstr>
  </property>
</Properties>
</file>