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072"/>
      </w:pPr>
      <w:r>
        <w:rPr>
          <w:rFonts w:ascii="Times New Roman" w:eastAsia="Times New Roman"/>
        </w:rPr>
        <w:t xml:space="preserve">2019 </w:t>
      </w:r>
      <w:r>
        <w:t>年中考二模拟试卷</w:t>
      </w:r>
    </w:p>
    <w:p>
      <w:pPr>
        <w:spacing w:before="109"/>
        <w:ind w:left="308" w:right="426"/>
        <w:jc w:val="center"/>
        <w:rPr>
          <w:b/>
          <w:sz w:val="32"/>
        </w:rPr>
      </w:pPr>
      <w:r>
        <w:rPr>
          <w:b/>
          <w:sz w:val="32"/>
        </w:rPr>
        <w:t>南京玄武区 九年级 物理</w:t>
      </w:r>
    </w:p>
    <w:p>
      <w:pPr>
        <w:pStyle w:val="4"/>
        <w:spacing w:before="110"/>
        <w:ind w:left="308" w:right="445"/>
        <w:jc w:val="center"/>
      </w:pPr>
      <w:r>
        <w:t xml:space="preserve">（本卷 </w:t>
      </w:r>
      <w:r>
        <w:rPr>
          <w:rFonts w:ascii="Times New Roman" w:eastAsia="Times New Roman"/>
          <w:i/>
        </w:rPr>
        <w:t xml:space="preserve">g </w:t>
      </w:r>
      <w:r>
        <w:t xml:space="preserve">取 </w:t>
      </w:r>
      <w:r>
        <w:rPr>
          <w:rFonts w:ascii="Times New Roman" w:eastAsia="Times New Roman"/>
        </w:rPr>
        <w:t>10N/kg</w:t>
      </w:r>
      <w:r>
        <w:t>）</w:t>
      </w:r>
    </w:p>
    <w:p>
      <w:pPr>
        <w:pStyle w:val="4"/>
        <w:ind w:left="0"/>
        <w:rPr>
          <w:sz w:val="22"/>
        </w:rPr>
      </w:pPr>
    </w:p>
    <w:p>
      <w:pPr>
        <w:pStyle w:val="4"/>
        <w:spacing w:before="7"/>
        <w:ind w:left="0"/>
        <w:rPr>
          <w:sz w:val="19"/>
        </w:rPr>
      </w:pPr>
    </w:p>
    <w:p>
      <w:pPr>
        <w:pStyle w:val="4"/>
        <w:spacing w:line="304" w:lineRule="auto"/>
        <w:ind w:right="313"/>
      </w:pPr>
      <w:r>
        <w:rPr>
          <w:b/>
          <w:spacing w:val="-9"/>
        </w:rPr>
        <w:t>一、选择题</w:t>
      </w:r>
      <w:r>
        <w:rPr>
          <w:spacing w:val="-3"/>
        </w:rPr>
        <w:t>（</w:t>
      </w:r>
      <w:r>
        <w:rPr>
          <w:spacing w:val="-14"/>
        </w:rPr>
        <w:t xml:space="preserve">本题共 </w:t>
      </w:r>
      <w:r>
        <w:rPr>
          <w:rFonts w:ascii="Times New Roman" w:eastAsia="Times New Roman"/>
        </w:rPr>
        <w:t xml:space="preserve">12 </w:t>
      </w:r>
      <w:r>
        <w:rPr>
          <w:spacing w:val="-12"/>
        </w:rPr>
        <w:t xml:space="preserve">小题，每小题 </w:t>
      </w:r>
      <w:r>
        <w:rPr>
          <w:rFonts w:ascii="Times New Roman" w:eastAsia="Times New Roman"/>
        </w:rPr>
        <w:t xml:space="preserve">2 </w:t>
      </w:r>
      <w:r>
        <w:rPr>
          <w:spacing w:val="-18"/>
        </w:rPr>
        <w:t xml:space="preserve">分，共 </w:t>
      </w:r>
      <w:r>
        <w:rPr>
          <w:rFonts w:ascii="Times New Roman" w:eastAsia="Times New Roman"/>
        </w:rPr>
        <w:t xml:space="preserve">24 </w:t>
      </w:r>
      <w:r>
        <w:rPr>
          <w:spacing w:val="-6"/>
        </w:rPr>
        <w:t>分．每小题给出的四个选项中只有一个选</w:t>
      </w:r>
      <w:r>
        <w:rPr>
          <w:spacing w:val="-5"/>
        </w:rPr>
        <w:t>项正确</w:t>
      </w:r>
      <w:r>
        <w:t>）</w:t>
      </w:r>
    </w:p>
    <w:p>
      <w:pPr>
        <w:pStyle w:val="12"/>
        <w:numPr>
          <w:ilvl w:val="0"/>
          <w:numId w:val="1"/>
        </w:numPr>
        <w:tabs>
          <w:tab w:val="left" w:pos="519"/>
          <w:tab w:val="left" w:pos="4717"/>
        </w:tabs>
        <w:spacing w:line="265" w:lineRule="exact"/>
        <w:ind w:hanging="319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，</w:t>
      </w: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工</w:t>
      </w:r>
      <w:r>
        <w:rPr>
          <w:spacing w:val="-3"/>
          <w:sz w:val="21"/>
        </w:rPr>
        <w:t>具属</w:t>
      </w:r>
      <w:r>
        <w:rPr>
          <w:sz w:val="21"/>
        </w:rPr>
        <w:t>于费</w:t>
      </w:r>
      <w:r>
        <w:rPr>
          <w:spacing w:val="-3"/>
          <w:sz w:val="21"/>
        </w:rPr>
        <w:t>力</w:t>
      </w:r>
      <w:r>
        <w:rPr>
          <w:sz w:val="21"/>
        </w:rPr>
        <w:t>杠</w:t>
      </w:r>
      <w:r>
        <w:rPr>
          <w:spacing w:val="-3"/>
          <w:sz w:val="21"/>
        </w:rPr>
        <w:t>杆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5"/>
        <w:ind w:left="0"/>
        <w:rPr>
          <w:sz w:val="5"/>
        </w:rPr>
      </w:pPr>
    </w:p>
    <w:tbl>
      <w:tblPr>
        <w:tblStyle w:val="8"/>
        <w:tblW w:w="8242" w:type="dxa"/>
        <w:tblInd w:w="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074"/>
        <w:gridCol w:w="2074"/>
        <w:gridCol w:w="2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047" w:type="dxa"/>
          </w:tcPr>
          <w:p>
            <w:pPr>
              <w:pStyle w:val="13"/>
              <w:ind w:left="200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028700" cy="790575"/>
                  <wp:effectExtent l="19050" t="0" r="0" b="0"/>
                  <wp:docPr id="1" name="image1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>
            <w:pPr>
              <w:pStyle w:val="13"/>
              <w:ind w:left="227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028700" cy="790575"/>
                  <wp:effectExtent l="19050" t="0" r="0" b="0"/>
                  <wp:docPr id="3" name="image2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</w:tcPr>
          <w:p>
            <w:pPr>
              <w:pStyle w:val="13"/>
              <w:ind w:left="227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028700" cy="790575"/>
                  <wp:effectExtent l="19050" t="0" r="0" b="0"/>
                  <wp:docPr id="5" name="image3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</w:tcPr>
          <w:p>
            <w:pPr>
              <w:pStyle w:val="13"/>
              <w:ind w:left="227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028700" cy="790575"/>
                  <wp:effectExtent l="19050" t="0" r="0" b="0"/>
                  <wp:docPr id="7" name="image4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047" w:type="dxa"/>
          </w:tcPr>
          <w:p>
            <w:pPr>
              <w:pStyle w:val="13"/>
              <w:spacing w:before="28" w:line="236" w:lineRule="exact"/>
              <w:ind w:left="513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 w:ascii="宋体" w:eastAsia="宋体"/>
                <w:sz w:val="21"/>
              </w:rPr>
              <w:t>．羊角锤</w:t>
            </w:r>
          </w:p>
        </w:tc>
        <w:tc>
          <w:tcPr>
            <w:tcW w:w="2074" w:type="dxa"/>
          </w:tcPr>
          <w:p>
            <w:pPr>
              <w:pStyle w:val="13"/>
              <w:spacing w:before="28" w:line="236" w:lineRule="exact"/>
              <w:ind w:left="65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．筷子</w:t>
            </w:r>
          </w:p>
        </w:tc>
        <w:tc>
          <w:tcPr>
            <w:tcW w:w="2074" w:type="dxa"/>
          </w:tcPr>
          <w:p>
            <w:pPr>
              <w:pStyle w:val="13"/>
              <w:spacing w:before="28" w:line="236" w:lineRule="exact"/>
              <w:ind w:left="547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hint="eastAsia" w:ascii="宋体" w:eastAsia="宋体"/>
                <w:sz w:val="21"/>
              </w:rPr>
              <w:t>．起瓶器</w:t>
            </w:r>
          </w:p>
        </w:tc>
        <w:tc>
          <w:tcPr>
            <w:tcW w:w="2047" w:type="dxa"/>
          </w:tcPr>
          <w:p>
            <w:pPr>
              <w:pStyle w:val="13"/>
              <w:spacing w:before="28" w:line="236" w:lineRule="exact"/>
              <w:ind w:left="542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hint="eastAsia" w:ascii="宋体" w:eastAsia="宋体"/>
                <w:sz w:val="21"/>
              </w:rPr>
              <w:t>．钢丝钳</w:t>
            </w:r>
          </w:p>
        </w:tc>
      </w:tr>
    </w:tbl>
    <w:p>
      <w:pPr>
        <w:pStyle w:val="4"/>
        <w:spacing w:before="3"/>
        <w:ind w:left="0"/>
        <w:rPr>
          <w:sz w:val="30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5135"/>
        </w:tabs>
        <w:ind w:hanging="319"/>
        <w:rPr>
          <w:sz w:val="21"/>
        </w:rPr>
      </w:pPr>
      <w:r>
        <w:rPr>
          <w:spacing w:val="-3"/>
          <w:sz w:val="21"/>
        </w:rPr>
        <w:t>根</w:t>
      </w:r>
      <w:r>
        <w:rPr>
          <w:sz w:val="21"/>
        </w:rPr>
        <w:t>据</w:t>
      </w:r>
      <w:r>
        <w:rPr>
          <w:spacing w:val="-3"/>
          <w:sz w:val="21"/>
        </w:rPr>
        <w:t>生</w:t>
      </w:r>
      <w:r>
        <w:rPr>
          <w:sz w:val="21"/>
        </w:rPr>
        <w:t>活</w:t>
      </w:r>
      <w:r>
        <w:rPr>
          <w:spacing w:val="-3"/>
          <w:sz w:val="21"/>
        </w:rPr>
        <w:t>经</w:t>
      </w:r>
      <w:r>
        <w:rPr>
          <w:sz w:val="21"/>
        </w:rPr>
        <w:t>验</w:t>
      </w:r>
      <w:r>
        <w:rPr>
          <w:spacing w:val="-3"/>
          <w:sz w:val="21"/>
        </w:rPr>
        <w:t>，</w:t>
      </w:r>
      <w:r>
        <w:rPr>
          <w:sz w:val="21"/>
        </w:rPr>
        <w:t>下</w:t>
      </w:r>
      <w:r>
        <w:rPr>
          <w:spacing w:val="-3"/>
          <w:sz w:val="21"/>
        </w:rPr>
        <w:t>列数</w:t>
      </w:r>
      <w:r>
        <w:rPr>
          <w:sz w:val="21"/>
        </w:rPr>
        <w:t>据与</w:t>
      </w:r>
      <w:r>
        <w:rPr>
          <w:spacing w:val="-3"/>
          <w:sz w:val="21"/>
        </w:rPr>
        <w:t>实</w:t>
      </w:r>
      <w:r>
        <w:rPr>
          <w:sz w:val="21"/>
        </w:rPr>
        <w:t>际</w:t>
      </w:r>
      <w:r>
        <w:rPr>
          <w:spacing w:val="-3"/>
          <w:sz w:val="21"/>
        </w:rPr>
        <w:t>最</w:t>
      </w:r>
      <w:r>
        <w:rPr>
          <w:sz w:val="21"/>
        </w:rPr>
        <w:t>相</w:t>
      </w:r>
      <w:r>
        <w:rPr>
          <w:spacing w:val="-3"/>
          <w:sz w:val="21"/>
        </w:rPr>
        <w:t>符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72" w:line="304" w:lineRule="auto"/>
        <w:ind w:right="5504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rPr>
          <w:spacing w:val="-1"/>
        </w:rPr>
        <w:t xml:space="preserve">．一枚鸡蛋的质量大约是 </w:t>
      </w:r>
      <w:r>
        <w:rPr>
          <w:rFonts w:ascii="Times New Roman" w:eastAsia="Times New Roman"/>
        </w:rPr>
        <w:t>5g B</w:t>
      </w:r>
      <w:r>
        <w:rPr>
          <w:spacing w:val="-8"/>
        </w:rPr>
        <w:t xml:space="preserve">．小华步行时的速度约为 </w:t>
      </w:r>
      <w:r>
        <w:rPr>
          <w:rFonts w:ascii="Times New Roman" w:eastAsia="Times New Roman"/>
        </w:rPr>
        <w:t>5m/s C</w:t>
      </w:r>
      <w:r>
        <w:rPr>
          <w:spacing w:val="-6"/>
        </w:rPr>
        <w:t xml:space="preserve">．家用冰箱工作时的电流为 </w:t>
      </w:r>
      <w:r>
        <w:rPr>
          <w:rFonts w:ascii="Times New Roman" w:eastAsia="Times New Roman"/>
          <w:spacing w:val="-4"/>
        </w:rPr>
        <w:t>0.2A</w:t>
      </w:r>
    </w:p>
    <w:p>
      <w:pPr>
        <w:pStyle w:val="4"/>
        <w:spacing w:line="264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D</w:t>
      </w:r>
      <w:r>
        <w:t xml:space="preserve">．人体感觉最舒适的温度约为 </w:t>
      </w:r>
      <w:r>
        <w:rPr>
          <w:rFonts w:ascii="Times New Roman" w:hAnsi="Times New Roman" w:eastAsia="Times New Roman"/>
        </w:rPr>
        <w:t>20℃</w:t>
      </w:r>
    </w:p>
    <w:p>
      <w:pPr>
        <w:pStyle w:val="4"/>
        <w:spacing w:before="6"/>
        <w:ind w:left="0"/>
        <w:rPr>
          <w:rFonts w:ascii="Times New Roman"/>
          <w:sz w:val="32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5346"/>
        </w:tabs>
        <w:ind w:hanging="319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213360</wp:posOffset>
            </wp:positionV>
            <wp:extent cx="4958080" cy="1075055"/>
            <wp:effectExtent l="19050" t="0" r="0" b="0"/>
            <wp:wrapTopAndBottom/>
            <wp:docPr id="9" name="image5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191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四</w:t>
      </w:r>
      <w:r>
        <w:rPr>
          <w:sz w:val="21"/>
        </w:rPr>
        <w:t>幅</w:t>
      </w: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涉及</w:t>
      </w:r>
      <w:r>
        <w:rPr>
          <w:sz w:val="21"/>
        </w:rPr>
        <w:t>的知</w:t>
      </w:r>
      <w:r>
        <w:rPr>
          <w:spacing w:val="-3"/>
          <w:sz w:val="21"/>
        </w:rPr>
        <w:t>识</w:t>
      </w:r>
      <w:r>
        <w:rPr>
          <w:sz w:val="21"/>
        </w:rPr>
        <w:t>，</w:t>
      </w:r>
      <w:r>
        <w:rPr>
          <w:spacing w:val="-3"/>
          <w:sz w:val="21"/>
        </w:rPr>
        <w:t>说</w:t>
      </w:r>
      <w:r>
        <w:rPr>
          <w:sz w:val="21"/>
        </w:rPr>
        <w:t>法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54" w:line="302" w:lineRule="auto"/>
        <w:ind w:right="5750"/>
      </w:pPr>
      <w:r>
        <w:rPr>
          <w:rFonts w:ascii="Times New Roman" w:eastAsia="Times New Roman"/>
        </w:rPr>
        <w:t>A</w:t>
      </w:r>
      <w:r>
        <w:t>．声呐利用次声波探测鱼群</w:t>
      </w:r>
      <w:r>
        <w:rPr>
          <w:rFonts w:ascii="Times New Roman" w:eastAsia="Times New Roman"/>
        </w:rPr>
        <w:t>B</w:t>
      </w:r>
      <w:r>
        <w:t>．汽车导航仪利用超声波导航</w:t>
      </w:r>
    </w:p>
    <w:p>
      <w:pPr>
        <w:pStyle w:val="4"/>
        <w:spacing w:before="1" w:line="304" w:lineRule="auto"/>
        <w:ind w:right="3020"/>
      </w:pPr>
      <w:r>
        <w:rPr>
          <w:rFonts w:ascii="Times New Roman" w:eastAsia="Times New Roman"/>
        </w:rPr>
        <w:t>C</w:t>
      </w:r>
      <w:r>
        <w:t>．验钞机利用荧光物质在紫外线照射下能够发光的原理工作</w:t>
      </w:r>
      <w:r>
        <w:rPr>
          <w:rFonts w:ascii="Times New Roman" w:eastAsia="Times New Roman"/>
        </w:rPr>
        <w:t>D</w:t>
      </w:r>
      <w:r>
        <w:t>．夜视仪通过其自身发出的红外线来识别温度不同的物体</w:t>
      </w:r>
    </w:p>
    <w:p>
      <w:pPr>
        <w:pStyle w:val="4"/>
        <w:spacing w:before="6"/>
        <w:ind w:left="0"/>
        <w:rPr>
          <w:sz w:val="23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4297"/>
        </w:tabs>
        <w:ind w:hanging="319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物</w:t>
      </w:r>
      <w:r>
        <w:rPr>
          <w:sz w:val="21"/>
        </w:rPr>
        <w:t>态</w:t>
      </w:r>
      <w:r>
        <w:rPr>
          <w:spacing w:val="-3"/>
          <w:sz w:val="21"/>
        </w:rPr>
        <w:t>变</w:t>
      </w:r>
      <w:r>
        <w:rPr>
          <w:sz w:val="21"/>
        </w:rPr>
        <w:t>化</w:t>
      </w:r>
      <w:r>
        <w:rPr>
          <w:spacing w:val="-3"/>
          <w:sz w:val="21"/>
        </w:rPr>
        <w:t>的说</w:t>
      </w:r>
      <w:r>
        <w:rPr>
          <w:sz w:val="21"/>
        </w:rPr>
        <w:t>法正</w:t>
      </w:r>
      <w:r>
        <w:rPr>
          <w:spacing w:val="-3"/>
          <w:sz w:val="21"/>
        </w:rPr>
        <w:t>确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3"/>
        <w:ind w:left="0"/>
        <w:rPr>
          <w:sz w:val="5"/>
        </w:rPr>
      </w:pPr>
    </w:p>
    <w:tbl>
      <w:tblPr>
        <w:tblStyle w:val="8"/>
        <w:tblW w:w="8531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165"/>
        <w:gridCol w:w="2026"/>
        <w:gridCol w:w="2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205" w:type="dxa"/>
          </w:tcPr>
          <w:p>
            <w:pPr>
              <w:pStyle w:val="13"/>
              <w:spacing w:before="6"/>
              <w:jc w:val="left"/>
              <w:rPr>
                <w:rFonts w:ascii="宋体"/>
                <w:sz w:val="2"/>
              </w:rPr>
            </w:pPr>
          </w:p>
          <w:p>
            <w:pPr>
              <w:pStyle w:val="13"/>
              <w:ind w:left="200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213485" cy="876300"/>
                  <wp:effectExtent l="19050" t="0" r="5715" b="0"/>
                  <wp:docPr id="11" name="image6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566" cy="87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>
            <w:pPr>
              <w:pStyle w:val="13"/>
              <w:ind w:left="121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238250" cy="895985"/>
                  <wp:effectExtent l="19050" t="0" r="0" b="0"/>
                  <wp:docPr id="13" name="image7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357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>
            <w:pPr>
              <w:pStyle w:val="13"/>
              <w:spacing w:before="6"/>
              <w:jc w:val="left"/>
              <w:rPr>
                <w:rFonts w:ascii="宋体"/>
                <w:sz w:val="2"/>
              </w:rPr>
            </w:pPr>
          </w:p>
          <w:p>
            <w:pPr>
              <w:pStyle w:val="13"/>
              <w:ind w:left="116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151255" cy="878205"/>
                  <wp:effectExtent l="19050" t="0" r="0" b="0"/>
                  <wp:docPr id="15" name="image8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16" cy="87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>
            <w:pPr>
              <w:pStyle w:val="13"/>
              <w:ind w:left="124"/>
              <w:jc w:val="lef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  <w:lang w:val="en-US" w:bidi="ar-SA"/>
              </w:rPr>
              <w:drawing>
                <wp:inline distT="0" distB="0" distL="0" distR="0">
                  <wp:extent cx="1150620" cy="889635"/>
                  <wp:effectExtent l="19050" t="0" r="0" b="0"/>
                  <wp:docPr id="17" name="image9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93" cy="89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05" w:type="dxa"/>
          </w:tcPr>
          <w:p>
            <w:pPr>
              <w:pStyle w:val="13"/>
              <w:spacing w:before="22"/>
              <w:ind w:left="414" w:right="33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hint="eastAsia" w:ascii="宋体" w:eastAsia="宋体"/>
                <w:sz w:val="21"/>
              </w:rPr>
              <w:t>．露珠形成，</w:t>
            </w:r>
          </w:p>
          <w:p>
            <w:pPr>
              <w:pStyle w:val="13"/>
              <w:spacing w:before="71" w:line="220" w:lineRule="exact"/>
              <w:ind w:left="414" w:right="339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汽化、吸热</w:t>
            </w:r>
          </w:p>
        </w:tc>
        <w:tc>
          <w:tcPr>
            <w:tcW w:w="2165" w:type="dxa"/>
          </w:tcPr>
          <w:p>
            <w:pPr>
              <w:pStyle w:val="13"/>
              <w:spacing w:before="22"/>
              <w:ind w:left="344" w:right="380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．冰棱消融，</w:t>
            </w:r>
          </w:p>
          <w:p>
            <w:pPr>
              <w:pStyle w:val="13"/>
              <w:spacing w:before="71" w:line="220" w:lineRule="exact"/>
              <w:ind w:left="342" w:right="38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熔化、放热</w:t>
            </w:r>
          </w:p>
        </w:tc>
        <w:tc>
          <w:tcPr>
            <w:tcW w:w="2026" w:type="dxa"/>
          </w:tcPr>
          <w:p>
            <w:pPr>
              <w:pStyle w:val="13"/>
              <w:spacing w:before="22"/>
              <w:ind w:left="276" w:right="30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hint="eastAsia" w:ascii="宋体" w:eastAsia="宋体"/>
                <w:sz w:val="21"/>
              </w:rPr>
              <w:t>．干冰变小，</w:t>
            </w:r>
          </w:p>
          <w:p>
            <w:pPr>
              <w:pStyle w:val="13"/>
              <w:spacing w:before="71" w:line="220" w:lineRule="exact"/>
              <w:ind w:left="274" w:right="308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升华、吸热</w:t>
            </w:r>
          </w:p>
        </w:tc>
        <w:tc>
          <w:tcPr>
            <w:tcW w:w="2135" w:type="dxa"/>
          </w:tcPr>
          <w:p>
            <w:pPr>
              <w:pStyle w:val="13"/>
              <w:spacing w:before="22"/>
              <w:ind w:left="270" w:right="41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rFonts w:hint="eastAsia" w:ascii="宋体" w:eastAsia="宋体"/>
                <w:sz w:val="21"/>
              </w:rPr>
              <w:t>．霜的出现，</w:t>
            </w:r>
          </w:p>
          <w:p>
            <w:pPr>
              <w:pStyle w:val="13"/>
              <w:spacing w:before="71" w:line="220" w:lineRule="exact"/>
              <w:ind w:left="270" w:right="413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凝固、放热</w:t>
            </w:r>
          </w:p>
        </w:tc>
      </w:tr>
    </w:tbl>
    <w:p>
      <w:pPr>
        <w:spacing w:line="220" w:lineRule="exact"/>
        <w:rPr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380" w:right="1480" w:bottom="720" w:left="1600" w:header="720" w:footer="520" w:gutter="0"/>
          <w:pgNumType w:start="1"/>
          <w:cols w:space="720" w:num="1"/>
        </w:sect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5135"/>
        </w:tabs>
        <w:spacing w:before="65"/>
        <w:ind w:hanging="319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255270</wp:posOffset>
            </wp:positionV>
            <wp:extent cx="3757295" cy="899795"/>
            <wp:effectExtent l="19050" t="0" r="0" b="0"/>
            <wp:wrapNone/>
            <wp:docPr id="19" name="image10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899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5034915</wp:posOffset>
            </wp:positionH>
            <wp:positionV relativeFrom="paragraph">
              <wp:posOffset>255270</wp:posOffset>
            </wp:positionV>
            <wp:extent cx="854075" cy="899795"/>
            <wp:effectExtent l="19050" t="0" r="3175" b="0"/>
            <wp:wrapNone/>
            <wp:docPr id="21" name="image11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036" cy="899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光</w:t>
      </w:r>
      <w:r>
        <w:rPr>
          <w:sz w:val="21"/>
        </w:rPr>
        <w:t>现</w:t>
      </w:r>
      <w:r>
        <w:rPr>
          <w:spacing w:val="-3"/>
          <w:sz w:val="21"/>
        </w:rPr>
        <w:t>象</w:t>
      </w:r>
      <w:r>
        <w:rPr>
          <w:sz w:val="21"/>
        </w:rPr>
        <w:t>中</w:t>
      </w:r>
      <w:r>
        <w:rPr>
          <w:spacing w:val="-3"/>
          <w:sz w:val="21"/>
        </w:rPr>
        <w:t>，</w:t>
      </w:r>
      <w:r>
        <w:rPr>
          <w:sz w:val="21"/>
        </w:rPr>
        <w:t>能</w:t>
      </w:r>
      <w:r>
        <w:rPr>
          <w:spacing w:val="-3"/>
          <w:sz w:val="21"/>
        </w:rPr>
        <w:t>用光</w:t>
      </w:r>
      <w:r>
        <w:rPr>
          <w:sz w:val="21"/>
        </w:rPr>
        <w:t>的反</w:t>
      </w:r>
      <w:r>
        <w:rPr>
          <w:spacing w:val="-3"/>
          <w:sz w:val="21"/>
        </w:rPr>
        <w:t>射</w:t>
      </w:r>
      <w:r>
        <w:rPr>
          <w:sz w:val="21"/>
        </w:rPr>
        <w:t>知</w:t>
      </w:r>
      <w:r>
        <w:rPr>
          <w:spacing w:val="-3"/>
          <w:sz w:val="21"/>
        </w:rPr>
        <w:t>识</w:t>
      </w:r>
      <w:r>
        <w:rPr>
          <w:sz w:val="21"/>
        </w:rPr>
        <w:t>解</w:t>
      </w:r>
      <w:r>
        <w:rPr>
          <w:spacing w:val="-3"/>
          <w:sz w:val="21"/>
        </w:rPr>
        <w:t>释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spacing w:before="11"/>
        <w:ind w:left="0"/>
        <w:rPr>
          <w:sz w:val="25"/>
        </w:rPr>
      </w:pPr>
    </w:p>
    <w:p>
      <w:pPr>
        <w:pStyle w:val="4"/>
        <w:tabs>
          <w:tab w:val="left" w:pos="2348"/>
          <w:tab w:val="left" w:pos="2826"/>
          <w:tab w:val="left" w:pos="3853"/>
          <w:tab w:val="left" w:pos="6407"/>
        </w:tabs>
        <w:spacing w:line="640" w:lineRule="atLeast"/>
        <w:ind w:right="1211"/>
      </w:pPr>
      <w:r>
        <w:rPr>
          <w:rFonts w:ascii="Times New Roman" w:eastAsia="Times New Roman"/>
        </w:rPr>
        <w:t>A</w:t>
      </w:r>
      <w:r>
        <w:t>．拱</w:t>
      </w:r>
      <w:r>
        <w:rPr>
          <w:spacing w:val="-3"/>
        </w:rPr>
        <w:t>桥</w:t>
      </w:r>
      <w:r>
        <w:t>在</w:t>
      </w:r>
      <w:r>
        <w:rPr>
          <w:spacing w:val="-3"/>
        </w:rPr>
        <w:t>湖</w:t>
      </w:r>
      <w:r>
        <w:t>中</w:t>
      </w:r>
      <w:r>
        <w:rPr>
          <w:spacing w:val="-3"/>
        </w:rPr>
        <w:t>倒</w:t>
      </w:r>
      <w:r>
        <w:t>影</w:t>
      </w:r>
      <w:r>
        <w:tab/>
      </w:r>
      <w:r>
        <w:rPr>
          <w:rFonts w:ascii="Times New Roman" w:eastAsia="Times New Roman"/>
        </w:rPr>
        <w:t>B</w:t>
      </w:r>
      <w:r>
        <w:t>．林</w:t>
      </w:r>
      <w:r>
        <w:rPr>
          <w:spacing w:val="-3"/>
        </w:rPr>
        <w:t>间</w:t>
      </w:r>
      <w:r>
        <w:t>光柱</w:t>
      </w:r>
      <w:r>
        <w:tab/>
      </w:r>
      <w:r>
        <w:rPr>
          <w:rFonts w:ascii="Times New Roman" w:eastAsia="Times New Roman"/>
        </w:rPr>
        <w:t>C</w:t>
      </w:r>
      <w:r>
        <w:t>．一</w:t>
      </w:r>
      <w:r>
        <w:rPr>
          <w:spacing w:val="-3"/>
        </w:rPr>
        <w:t>叶障</w:t>
      </w:r>
      <w:r>
        <w:t>目，</w:t>
      </w:r>
      <w:r>
        <w:rPr>
          <w:spacing w:val="-3"/>
        </w:rPr>
        <w:t>不</w:t>
      </w:r>
      <w:r>
        <w:t>见</w:t>
      </w:r>
      <w:r>
        <w:rPr>
          <w:spacing w:val="-3"/>
        </w:rPr>
        <w:t>泰</w:t>
      </w:r>
      <w:r>
        <w:t>山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spacing w:val="-3"/>
        </w:rPr>
        <w:t>钢笔</w:t>
      </w:r>
      <w:r>
        <w:t>错</w:t>
      </w:r>
      <w:r>
        <w:rPr>
          <w:spacing w:val="-16"/>
        </w:rPr>
        <w:t>位</w:t>
      </w:r>
      <w:r>
        <w:rPr>
          <w:rFonts w:ascii="Times New Roman" w:eastAsia="Times New Roman"/>
        </w:rPr>
        <w:t>6</w:t>
      </w:r>
      <w:r>
        <w:t>．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正</w:t>
      </w:r>
      <w:r>
        <w:t>确</w:t>
      </w:r>
      <w:r>
        <w:rPr>
          <w:spacing w:val="-3"/>
        </w:rPr>
        <w:t>的</w:t>
      </w:r>
      <w:r>
        <w:t>是（</w:t>
      </w:r>
      <w:r>
        <w:tab/>
      </w:r>
      <w:r>
        <w:t>）</w:t>
      </w:r>
    </w:p>
    <w:p>
      <w:pPr>
        <w:pStyle w:val="12"/>
        <w:numPr>
          <w:ilvl w:val="0"/>
          <w:numId w:val="2"/>
        </w:numPr>
        <w:tabs>
          <w:tab w:val="left" w:pos="567"/>
        </w:tabs>
        <w:spacing w:before="75"/>
        <w:ind w:hanging="367"/>
        <w:rPr>
          <w:sz w:val="21"/>
        </w:rPr>
      </w:pPr>
      <w:r>
        <w:rPr>
          <w:spacing w:val="-3"/>
          <w:sz w:val="21"/>
        </w:rPr>
        <w:t>光年是时间的单位</w:t>
      </w:r>
    </w:p>
    <w:p>
      <w:pPr>
        <w:pStyle w:val="12"/>
        <w:numPr>
          <w:ilvl w:val="0"/>
          <w:numId w:val="2"/>
        </w:numPr>
        <w:tabs>
          <w:tab w:val="left" w:pos="555"/>
        </w:tabs>
        <w:spacing w:before="72"/>
        <w:ind w:left="554" w:hanging="355"/>
        <w:rPr>
          <w:sz w:val="21"/>
        </w:rPr>
      </w:pPr>
      <w:r>
        <w:rPr>
          <w:spacing w:val="-3"/>
          <w:sz w:val="21"/>
        </w:rPr>
        <w:t>构成物质的最小微粒是质子</w:t>
      </w:r>
    </w:p>
    <w:p>
      <w:pPr>
        <w:pStyle w:val="12"/>
        <w:numPr>
          <w:ilvl w:val="0"/>
          <w:numId w:val="2"/>
        </w:numPr>
        <w:tabs>
          <w:tab w:val="left" w:pos="555"/>
        </w:tabs>
        <w:spacing w:before="72" w:line="302" w:lineRule="auto"/>
        <w:ind w:left="200" w:right="3849" w:firstLine="0"/>
        <w:rPr>
          <w:sz w:val="21"/>
        </w:rPr>
      </w:pP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pacing w:val="-3"/>
          <w:sz w:val="21"/>
        </w:rPr>
        <w:t>栀子花开满城香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3"/>
          <w:sz w:val="21"/>
        </w:rPr>
        <w:t>，不能说明分子在不停地运动</w:t>
      </w:r>
      <w:r>
        <w:rPr>
          <w:rFonts w:ascii="Times New Roman" w:hAnsi="Times New Roman" w:eastAsia="Times New Roman"/>
          <w:spacing w:val="-3"/>
          <w:sz w:val="21"/>
        </w:rPr>
        <w:t>D</w:t>
      </w:r>
      <w:r>
        <w:rPr>
          <w:spacing w:val="-3"/>
          <w:sz w:val="21"/>
        </w:rPr>
        <w:t>．梳头时能看到头发随梳子飘动，这属于静电现象</w:t>
      </w:r>
    </w:p>
    <w:p>
      <w:pPr>
        <w:pStyle w:val="4"/>
        <w:spacing w:before="9"/>
        <w:ind w:left="0"/>
        <w:rPr>
          <w:sz w:val="23"/>
        </w:rPr>
      </w:pPr>
    </w:p>
    <w:p>
      <w:pPr>
        <w:pStyle w:val="12"/>
        <w:numPr>
          <w:ilvl w:val="0"/>
          <w:numId w:val="3"/>
        </w:numPr>
        <w:tabs>
          <w:tab w:val="left" w:pos="519"/>
        </w:tabs>
        <w:spacing w:line="304" w:lineRule="auto"/>
        <w:ind w:right="311" w:firstLine="0"/>
        <w:jc w:val="both"/>
        <w:rPr>
          <w:sz w:val="21"/>
        </w:rPr>
      </w:pPr>
      <w:r>
        <w:rPr>
          <w:spacing w:val="-3"/>
          <w:sz w:val="21"/>
        </w:rPr>
        <w:t>如图所示，密闭的玻璃罩内放有四个实验装置；弹簧测力计测金属块重力、正在发声的音乐芯片、装满水的杯子</w:t>
      </w:r>
      <w:r>
        <w:rPr>
          <w:sz w:val="21"/>
        </w:rPr>
        <w:t>（</w:t>
      </w:r>
      <w:r>
        <w:rPr>
          <w:spacing w:val="-3"/>
          <w:sz w:val="21"/>
        </w:rPr>
        <w:t>杯口用薄塑料片覆盖并倒置悬挂</w:t>
      </w:r>
      <w:r>
        <w:rPr>
          <w:spacing w:val="-106"/>
          <w:sz w:val="21"/>
        </w:rPr>
        <w:t>）</w:t>
      </w:r>
      <w:r>
        <w:rPr>
          <w:spacing w:val="-3"/>
          <w:sz w:val="21"/>
        </w:rPr>
        <w:t>、一个充满气的气球，在用抽气机不断抽去罩内空气的过程中，下列判断不正确的是</w:t>
      </w:r>
      <w:r>
        <w:rPr>
          <w:sz w:val="21"/>
        </w:rPr>
        <w:t>（）</w:t>
      </w:r>
    </w:p>
    <w:p>
      <w:pPr>
        <w:pStyle w:val="4"/>
        <w:spacing w:line="302" w:lineRule="auto"/>
        <w:ind w:right="5949"/>
      </w:pPr>
      <w:r>
        <w:rPr>
          <w:lang w:val="en-U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4903470</wp:posOffset>
            </wp:positionH>
            <wp:positionV relativeFrom="paragraph">
              <wp:posOffset>8890</wp:posOffset>
            </wp:positionV>
            <wp:extent cx="1326515" cy="1259840"/>
            <wp:effectExtent l="19050" t="0" r="6985" b="0"/>
            <wp:wrapNone/>
            <wp:docPr id="23" name="image12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388" cy="125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．弹簧测力计的示数会变小</w:t>
      </w:r>
      <w:r>
        <w:rPr>
          <w:rFonts w:ascii="Times New Roman" w:eastAsia="Times New Roman"/>
        </w:rPr>
        <w:t>B</w:t>
      </w:r>
      <w:r>
        <w:t>．音乐芯片的声音将变小</w:t>
      </w:r>
    </w:p>
    <w:p>
      <w:pPr>
        <w:pStyle w:val="12"/>
        <w:numPr>
          <w:ilvl w:val="0"/>
          <w:numId w:val="4"/>
        </w:numPr>
        <w:tabs>
          <w:tab w:val="left" w:pos="555"/>
        </w:tabs>
        <w:spacing w:line="304" w:lineRule="auto"/>
        <w:ind w:right="5330" w:firstLine="0"/>
        <w:rPr>
          <w:sz w:val="21"/>
        </w:rPr>
      </w:pPr>
      <w:r>
        <w:rPr>
          <w:spacing w:val="-4"/>
          <w:sz w:val="21"/>
        </w:rPr>
        <w:t>玻璃杯中的水和塑料片会掉下来</w:t>
      </w:r>
      <w:r>
        <w:rPr>
          <w:rFonts w:ascii="Times New Roman" w:eastAsia="Times New Roman"/>
          <w:sz w:val="21"/>
        </w:rPr>
        <w:t>D</w:t>
      </w:r>
      <w:r>
        <w:rPr>
          <w:spacing w:val="-3"/>
          <w:sz w:val="21"/>
        </w:rPr>
        <w:t>．气球体积会变大</w:t>
      </w:r>
    </w:p>
    <w:p>
      <w:pPr>
        <w:pStyle w:val="4"/>
        <w:spacing w:before="4"/>
        <w:ind w:left="0"/>
        <w:rPr>
          <w:sz w:val="23"/>
        </w:rPr>
      </w:pPr>
    </w:p>
    <w:p>
      <w:pPr>
        <w:pStyle w:val="12"/>
        <w:numPr>
          <w:ilvl w:val="0"/>
          <w:numId w:val="3"/>
        </w:numPr>
        <w:tabs>
          <w:tab w:val="left" w:pos="519"/>
          <w:tab w:val="left" w:pos="4926"/>
        </w:tabs>
        <w:spacing w:line="302" w:lineRule="auto"/>
        <w:ind w:right="3638" w:firstLine="0"/>
        <w:rPr>
          <w:sz w:val="21"/>
        </w:rPr>
      </w:pP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汽</w:t>
      </w:r>
      <w:r>
        <w:rPr>
          <w:sz w:val="21"/>
        </w:rPr>
        <w:t>车</w:t>
      </w:r>
      <w:r>
        <w:rPr>
          <w:spacing w:val="-3"/>
          <w:sz w:val="21"/>
        </w:rPr>
        <w:t>相</w:t>
      </w:r>
      <w:r>
        <w:rPr>
          <w:sz w:val="21"/>
        </w:rPr>
        <w:t>关</w:t>
      </w:r>
      <w:r>
        <w:rPr>
          <w:spacing w:val="-3"/>
          <w:sz w:val="21"/>
        </w:rPr>
        <w:t>知</w:t>
      </w:r>
      <w:r>
        <w:rPr>
          <w:sz w:val="21"/>
        </w:rPr>
        <w:t>识</w:t>
      </w:r>
      <w:r>
        <w:rPr>
          <w:spacing w:val="-3"/>
          <w:sz w:val="21"/>
        </w:rPr>
        <w:t>，下</w:t>
      </w:r>
      <w:r>
        <w:rPr>
          <w:sz w:val="21"/>
        </w:rPr>
        <w:t>列说</w:t>
      </w:r>
      <w:r>
        <w:rPr>
          <w:spacing w:val="-3"/>
          <w:sz w:val="21"/>
        </w:rPr>
        <w:t>法</w:t>
      </w:r>
      <w:r>
        <w:rPr>
          <w:sz w:val="21"/>
        </w:rPr>
        <w:t>中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 xml:space="preserve">）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．汽</w:t>
      </w:r>
      <w:r>
        <w:rPr>
          <w:spacing w:val="-3"/>
          <w:sz w:val="21"/>
        </w:rPr>
        <w:t>车</w:t>
      </w:r>
      <w:r>
        <w:rPr>
          <w:sz w:val="21"/>
        </w:rPr>
        <w:t>行</w:t>
      </w:r>
      <w:r>
        <w:rPr>
          <w:spacing w:val="-3"/>
          <w:sz w:val="21"/>
        </w:rPr>
        <w:t>驶</w:t>
      </w:r>
      <w:r>
        <w:rPr>
          <w:sz w:val="21"/>
        </w:rPr>
        <w:t>中</w:t>
      </w:r>
      <w:r>
        <w:rPr>
          <w:spacing w:val="-3"/>
          <w:sz w:val="21"/>
        </w:rPr>
        <w:t>系</w:t>
      </w:r>
      <w:r>
        <w:rPr>
          <w:sz w:val="21"/>
        </w:rPr>
        <w:t>上</w:t>
      </w:r>
      <w:r>
        <w:rPr>
          <w:spacing w:val="-3"/>
          <w:sz w:val="21"/>
        </w:rPr>
        <w:t>安全</w:t>
      </w:r>
      <w:r>
        <w:rPr>
          <w:sz w:val="21"/>
        </w:rPr>
        <w:t>带是</w:t>
      </w:r>
      <w:r>
        <w:rPr>
          <w:spacing w:val="-3"/>
          <w:sz w:val="21"/>
        </w:rPr>
        <w:t>为</w:t>
      </w:r>
      <w:r>
        <w:rPr>
          <w:sz w:val="21"/>
        </w:rPr>
        <w:t>了</w:t>
      </w:r>
      <w:r>
        <w:rPr>
          <w:spacing w:val="-3"/>
          <w:sz w:val="21"/>
        </w:rPr>
        <w:t>防</w:t>
      </w:r>
      <w:r>
        <w:rPr>
          <w:sz w:val="21"/>
        </w:rPr>
        <w:t>止</w:t>
      </w:r>
      <w:r>
        <w:rPr>
          <w:spacing w:val="-3"/>
          <w:sz w:val="21"/>
        </w:rPr>
        <w:t>惯</w:t>
      </w:r>
      <w:r>
        <w:rPr>
          <w:sz w:val="21"/>
        </w:rPr>
        <w:t>性</w:t>
      </w:r>
      <w:r>
        <w:rPr>
          <w:spacing w:val="-3"/>
          <w:sz w:val="21"/>
        </w:rPr>
        <w:t>造</w:t>
      </w:r>
      <w:r>
        <w:rPr>
          <w:sz w:val="21"/>
        </w:rPr>
        <w:t>成</w:t>
      </w:r>
      <w:r>
        <w:rPr>
          <w:spacing w:val="-3"/>
          <w:sz w:val="21"/>
        </w:rPr>
        <w:t>的</w:t>
      </w:r>
      <w:r>
        <w:rPr>
          <w:sz w:val="21"/>
        </w:rPr>
        <w:t>危害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．汽</w:t>
      </w:r>
      <w:r>
        <w:rPr>
          <w:spacing w:val="-3"/>
          <w:sz w:val="21"/>
        </w:rPr>
        <w:t>车</w:t>
      </w:r>
      <w:r>
        <w:rPr>
          <w:sz w:val="21"/>
        </w:rPr>
        <w:t>发</w:t>
      </w:r>
      <w:r>
        <w:rPr>
          <w:spacing w:val="-3"/>
          <w:sz w:val="21"/>
        </w:rPr>
        <w:t>动</w:t>
      </w:r>
      <w:r>
        <w:rPr>
          <w:sz w:val="21"/>
        </w:rPr>
        <w:t>机</w:t>
      </w:r>
      <w:r>
        <w:rPr>
          <w:spacing w:val="-3"/>
          <w:sz w:val="21"/>
        </w:rPr>
        <w:t>在</w:t>
      </w:r>
      <w:r>
        <w:rPr>
          <w:sz w:val="21"/>
        </w:rPr>
        <w:t>做</w:t>
      </w:r>
      <w:r>
        <w:rPr>
          <w:spacing w:val="-3"/>
          <w:sz w:val="21"/>
        </w:rPr>
        <w:t>功</w:t>
      </w:r>
      <w:r>
        <w:rPr>
          <w:sz w:val="21"/>
        </w:rPr>
        <w:t>冲</w:t>
      </w:r>
      <w:r>
        <w:rPr>
          <w:spacing w:val="-3"/>
          <w:sz w:val="21"/>
        </w:rPr>
        <w:t>程</w:t>
      </w:r>
      <w:r>
        <w:rPr>
          <w:sz w:val="21"/>
        </w:rPr>
        <w:t>中将</w:t>
      </w:r>
      <w:r>
        <w:rPr>
          <w:spacing w:val="-3"/>
          <w:sz w:val="21"/>
        </w:rPr>
        <w:t>机</w:t>
      </w:r>
      <w:r>
        <w:rPr>
          <w:sz w:val="21"/>
        </w:rPr>
        <w:t>械</w:t>
      </w:r>
      <w:r>
        <w:rPr>
          <w:spacing w:val="-3"/>
          <w:sz w:val="21"/>
        </w:rPr>
        <w:t>能</w:t>
      </w:r>
      <w:r>
        <w:rPr>
          <w:sz w:val="21"/>
        </w:rPr>
        <w:t>转</w:t>
      </w:r>
      <w:r>
        <w:rPr>
          <w:spacing w:val="-3"/>
          <w:sz w:val="21"/>
        </w:rPr>
        <w:t>化</w:t>
      </w:r>
      <w:r>
        <w:rPr>
          <w:sz w:val="21"/>
        </w:rPr>
        <w:t>为</w:t>
      </w:r>
      <w:r>
        <w:rPr>
          <w:spacing w:val="-3"/>
          <w:sz w:val="21"/>
        </w:rPr>
        <w:t>内</w:t>
      </w:r>
      <w:r>
        <w:rPr>
          <w:sz w:val="21"/>
        </w:rPr>
        <w:t xml:space="preserve">能 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．汽</w:t>
      </w:r>
      <w:r>
        <w:rPr>
          <w:spacing w:val="-3"/>
          <w:sz w:val="21"/>
        </w:rPr>
        <w:t>车</w:t>
      </w:r>
      <w:r>
        <w:rPr>
          <w:sz w:val="21"/>
        </w:rPr>
        <w:t>所</w:t>
      </w:r>
      <w:r>
        <w:rPr>
          <w:spacing w:val="-3"/>
          <w:sz w:val="21"/>
        </w:rPr>
        <w:t>受</w:t>
      </w:r>
      <w:r>
        <w:rPr>
          <w:sz w:val="21"/>
        </w:rPr>
        <w:t>的</w:t>
      </w:r>
      <w:r>
        <w:rPr>
          <w:spacing w:val="-3"/>
          <w:sz w:val="21"/>
        </w:rPr>
        <w:t>重</w:t>
      </w:r>
      <w:r>
        <w:rPr>
          <w:sz w:val="21"/>
        </w:rPr>
        <w:t>力</w:t>
      </w:r>
      <w:r>
        <w:rPr>
          <w:spacing w:val="-3"/>
          <w:sz w:val="21"/>
        </w:rPr>
        <w:t>和</w:t>
      </w:r>
      <w:r>
        <w:rPr>
          <w:sz w:val="21"/>
        </w:rPr>
        <w:t>汽</w:t>
      </w:r>
      <w:r>
        <w:rPr>
          <w:spacing w:val="-3"/>
          <w:sz w:val="21"/>
        </w:rPr>
        <w:t>车</w:t>
      </w:r>
      <w:r>
        <w:rPr>
          <w:sz w:val="21"/>
        </w:rPr>
        <w:t>对地</w:t>
      </w:r>
      <w:r>
        <w:rPr>
          <w:spacing w:val="-3"/>
          <w:sz w:val="21"/>
        </w:rPr>
        <w:t>面</w:t>
      </w:r>
      <w:r>
        <w:rPr>
          <w:sz w:val="21"/>
        </w:rPr>
        <w:t>的</w:t>
      </w:r>
      <w:r>
        <w:rPr>
          <w:spacing w:val="-3"/>
          <w:sz w:val="21"/>
        </w:rPr>
        <w:t>压</w:t>
      </w:r>
      <w:r>
        <w:rPr>
          <w:sz w:val="21"/>
        </w:rPr>
        <w:t>力</w:t>
      </w:r>
      <w:r>
        <w:rPr>
          <w:spacing w:val="-3"/>
          <w:sz w:val="21"/>
        </w:rPr>
        <w:t>是</w:t>
      </w:r>
      <w:r>
        <w:rPr>
          <w:sz w:val="21"/>
        </w:rPr>
        <w:t>一</w:t>
      </w:r>
      <w:r>
        <w:rPr>
          <w:spacing w:val="-3"/>
          <w:sz w:val="21"/>
        </w:rPr>
        <w:t>对</w:t>
      </w:r>
      <w:r>
        <w:rPr>
          <w:sz w:val="21"/>
        </w:rPr>
        <w:t>平</w:t>
      </w:r>
      <w:r>
        <w:rPr>
          <w:spacing w:val="-3"/>
          <w:sz w:val="21"/>
        </w:rPr>
        <w:t>衡</w:t>
      </w:r>
      <w:r>
        <w:rPr>
          <w:sz w:val="21"/>
        </w:rPr>
        <w:t>力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5135"/>
        </w:tabs>
        <w:spacing w:before="6" w:line="573" w:lineRule="auto"/>
        <w:ind w:right="1537" w:firstLine="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1317625</wp:posOffset>
            </wp:positionH>
            <wp:positionV relativeFrom="paragraph">
              <wp:posOffset>687070</wp:posOffset>
            </wp:positionV>
            <wp:extent cx="4878070" cy="1234440"/>
            <wp:effectExtent l="19050" t="0" r="0" b="0"/>
            <wp:wrapNone/>
            <wp:docPr id="25" name="image13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789" cy="123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在</w:t>
      </w:r>
      <w:r>
        <w:rPr>
          <w:spacing w:val="-3"/>
          <w:sz w:val="21"/>
        </w:rPr>
        <w:t>汽</w:t>
      </w:r>
      <w:r>
        <w:rPr>
          <w:sz w:val="21"/>
        </w:rPr>
        <w:t>车</w:t>
      </w:r>
      <w:r>
        <w:rPr>
          <w:spacing w:val="-3"/>
          <w:sz w:val="21"/>
        </w:rPr>
        <w:t>水</w:t>
      </w:r>
      <w:r>
        <w:rPr>
          <w:sz w:val="21"/>
        </w:rPr>
        <w:t>箱</w:t>
      </w:r>
      <w:r>
        <w:rPr>
          <w:spacing w:val="-3"/>
          <w:sz w:val="21"/>
        </w:rPr>
        <w:t>的</w:t>
      </w:r>
      <w:r>
        <w:rPr>
          <w:sz w:val="21"/>
        </w:rPr>
        <w:t>冷</w:t>
      </w:r>
      <w:r>
        <w:rPr>
          <w:spacing w:val="-3"/>
          <w:sz w:val="21"/>
        </w:rPr>
        <w:t>却水</w:t>
      </w:r>
      <w:r>
        <w:rPr>
          <w:sz w:val="21"/>
        </w:rPr>
        <w:t>中加</w:t>
      </w:r>
      <w:r>
        <w:rPr>
          <w:spacing w:val="-3"/>
          <w:sz w:val="21"/>
        </w:rPr>
        <w:t>入</w:t>
      </w:r>
      <w:r>
        <w:rPr>
          <w:sz w:val="21"/>
        </w:rPr>
        <w:t>防</w:t>
      </w:r>
      <w:r>
        <w:rPr>
          <w:spacing w:val="-3"/>
          <w:sz w:val="21"/>
        </w:rPr>
        <w:t>冻</w:t>
      </w:r>
      <w:r>
        <w:rPr>
          <w:sz w:val="21"/>
        </w:rPr>
        <w:t>剂</w:t>
      </w:r>
      <w:r>
        <w:rPr>
          <w:spacing w:val="-3"/>
          <w:sz w:val="21"/>
        </w:rPr>
        <w:t>，</w:t>
      </w:r>
      <w:r>
        <w:rPr>
          <w:sz w:val="21"/>
        </w:rPr>
        <w:t>是</w:t>
      </w:r>
      <w:r>
        <w:rPr>
          <w:spacing w:val="-3"/>
          <w:sz w:val="21"/>
        </w:rPr>
        <w:t>为</w:t>
      </w:r>
      <w:r>
        <w:rPr>
          <w:sz w:val="21"/>
        </w:rPr>
        <w:t>了</w:t>
      </w:r>
      <w:r>
        <w:rPr>
          <w:spacing w:val="-3"/>
          <w:sz w:val="21"/>
        </w:rPr>
        <w:t>提</w:t>
      </w:r>
      <w:r>
        <w:rPr>
          <w:sz w:val="21"/>
        </w:rPr>
        <w:t>高液</w:t>
      </w:r>
      <w:r>
        <w:rPr>
          <w:spacing w:val="-3"/>
          <w:sz w:val="21"/>
        </w:rPr>
        <w:t>体</w:t>
      </w:r>
      <w:r>
        <w:rPr>
          <w:sz w:val="21"/>
        </w:rPr>
        <w:t>的</w:t>
      </w:r>
      <w:r>
        <w:rPr>
          <w:spacing w:val="-3"/>
          <w:sz w:val="21"/>
        </w:rPr>
        <w:t>凝</w:t>
      </w:r>
      <w:r>
        <w:rPr>
          <w:sz w:val="21"/>
        </w:rPr>
        <w:t>固</w:t>
      </w:r>
      <w:r>
        <w:rPr>
          <w:spacing w:val="-3"/>
          <w:sz w:val="21"/>
        </w:rPr>
        <w:t>点</w:t>
      </w:r>
      <w:r>
        <w:rPr>
          <w:sz w:val="21"/>
        </w:rPr>
        <w:t>，</w:t>
      </w:r>
      <w:r>
        <w:rPr>
          <w:spacing w:val="-3"/>
          <w:sz w:val="21"/>
        </w:rPr>
        <w:t>防</w:t>
      </w:r>
      <w:r>
        <w:rPr>
          <w:sz w:val="21"/>
        </w:rPr>
        <w:t>止</w:t>
      </w:r>
      <w:r>
        <w:rPr>
          <w:spacing w:val="-3"/>
          <w:sz w:val="21"/>
        </w:rPr>
        <w:t>结</w:t>
      </w:r>
      <w:r>
        <w:rPr>
          <w:sz w:val="21"/>
        </w:rPr>
        <w:t>冰</w:t>
      </w:r>
      <w:r>
        <w:rPr>
          <w:rFonts w:ascii="Times New Roman" w:eastAsia="Times New Roman"/>
          <w:sz w:val="21"/>
        </w:rPr>
        <w:t>9</w:t>
      </w:r>
      <w:r>
        <w:rPr>
          <w:sz w:val="21"/>
        </w:rPr>
        <w:t>．</w:t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电</w:t>
      </w:r>
      <w:r>
        <w:rPr>
          <w:sz w:val="21"/>
        </w:rPr>
        <w:t>与</w:t>
      </w:r>
      <w:r>
        <w:rPr>
          <w:spacing w:val="-3"/>
          <w:sz w:val="21"/>
        </w:rPr>
        <w:t>磁</w:t>
      </w:r>
      <w:r>
        <w:rPr>
          <w:sz w:val="21"/>
        </w:rPr>
        <w:t>的</w:t>
      </w:r>
      <w:r>
        <w:rPr>
          <w:spacing w:val="-3"/>
          <w:sz w:val="21"/>
        </w:rPr>
        <w:t>四个</w:t>
      </w:r>
      <w:r>
        <w:rPr>
          <w:sz w:val="21"/>
        </w:rPr>
        <w:t>实验</w:t>
      </w:r>
      <w:r>
        <w:rPr>
          <w:spacing w:val="-3"/>
          <w:sz w:val="21"/>
        </w:rPr>
        <w:t>，</w:t>
      </w:r>
      <w:r>
        <w:rPr>
          <w:sz w:val="21"/>
        </w:rPr>
        <w:t>说</w:t>
      </w:r>
      <w:r>
        <w:rPr>
          <w:spacing w:val="-3"/>
          <w:sz w:val="21"/>
        </w:rPr>
        <w:t>法</w:t>
      </w:r>
      <w:r>
        <w:rPr>
          <w:sz w:val="21"/>
        </w:rPr>
        <w:t>正</w:t>
      </w:r>
      <w:r>
        <w:rPr>
          <w:spacing w:val="-3"/>
          <w:sz w:val="21"/>
        </w:rPr>
        <w:t>确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ind w:left="0"/>
        <w:rPr>
          <w:sz w:val="22"/>
        </w:rPr>
      </w:pPr>
    </w:p>
    <w:p>
      <w:pPr>
        <w:pStyle w:val="4"/>
        <w:spacing w:before="6"/>
        <w:ind w:left="0"/>
        <w:rPr>
          <w:sz w:val="30"/>
        </w:rPr>
      </w:pPr>
    </w:p>
    <w:p>
      <w:pPr>
        <w:pStyle w:val="4"/>
        <w:spacing w:before="1" w:line="302" w:lineRule="auto"/>
        <w:ind w:right="1326"/>
      </w:pPr>
      <w:r>
        <w:rPr>
          <w:rFonts w:ascii="Times New Roman" w:eastAsia="Times New Roman"/>
        </w:rPr>
        <w:t>A</w:t>
      </w:r>
      <w:r>
        <w:rPr>
          <w:spacing w:val="-3"/>
        </w:rPr>
        <w:t>．图甲，若仅改变通电导线中的电流方向，磁场对通电导线作用力的方向不变</w:t>
      </w:r>
      <w:r>
        <w:rPr>
          <w:rFonts w:ascii="Times New Roman" w:eastAsia="Times New Roman"/>
          <w:spacing w:val="-3"/>
        </w:rPr>
        <w:t>B</w:t>
      </w:r>
      <w:r>
        <w:rPr>
          <w:spacing w:val="-3"/>
        </w:rPr>
        <w:t xml:space="preserve">．图乙，将线圈两端的漆全部刮去放入磁场中，通电后线圈就能持续转动  </w:t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．图丙，转动带有风叶的线圈，电流表指针偏转，根据此原理可制成发电机</w:t>
      </w:r>
      <w:r>
        <w:rPr>
          <w:rFonts w:ascii="Times New Roman" w:eastAsia="Times New Roman"/>
          <w:spacing w:val="-3"/>
        </w:rPr>
        <w:t>D</w:t>
      </w:r>
      <w:r>
        <w:rPr>
          <w:spacing w:val="-3"/>
        </w:rPr>
        <w:t>．图丁，磁悬浮列车利用磁极间的相互作用，达到增大摩擦力的目的</w:t>
      </w:r>
    </w:p>
    <w:p>
      <w:pPr>
        <w:spacing w:line="302" w:lineRule="auto"/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pStyle w:val="12"/>
        <w:numPr>
          <w:ilvl w:val="0"/>
          <w:numId w:val="5"/>
        </w:numPr>
        <w:tabs>
          <w:tab w:val="left" w:pos="624"/>
        </w:tabs>
        <w:spacing w:before="65" w:line="304" w:lineRule="auto"/>
        <w:ind w:right="311" w:firstLine="0"/>
        <w:jc w:val="both"/>
        <w:rPr>
          <w:sz w:val="21"/>
        </w:rPr>
      </w:pPr>
      <w:r>
        <w:rPr>
          <w:spacing w:val="-7"/>
          <w:sz w:val="21"/>
        </w:rPr>
        <w:t>水平桌面上放有两个完全相同的烧杯，分别盛有甲、乙两种液体．将质量相等、体积 不</w:t>
      </w:r>
      <w:r>
        <w:rPr>
          <w:spacing w:val="-10"/>
          <w:position w:val="2"/>
          <w:sz w:val="21"/>
        </w:rPr>
        <w:t>等</w:t>
      </w:r>
      <w:r>
        <w:rPr>
          <w:spacing w:val="-3"/>
          <w:position w:val="2"/>
          <w:sz w:val="21"/>
        </w:rPr>
        <w:t>（</w:t>
      </w:r>
      <w:r>
        <w:rPr>
          <w:rFonts w:ascii="Times New Roman" w:eastAsia="Times New Roman"/>
          <w:i/>
          <w:spacing w:val="-3"/>
          <w:position w:val="2"/>
          <w:sz w:val="21"/>
        </w:rPr>
        <w:t>V</w:t>
      </w:r>
      <w:r>
        <w:rPr>
          <w:rFonts w:ascii="Times New Roman" w:eastAsia="Times New Roman"/>
          <w:spacing w:val="-3"/>
          <w:sz w:val="14"/>
        </w:rPr>
        <w:t>M</w:t>
      </w:r>
      <w:r>
        <w:rPr>
          <w:rFonts w:ascii="Times New Roman" w:eastAsia="Times New Roman"/>
          <w:spacing w:val="-3"/>
          <w:position w:val="2"/>
          <w:sz w:val="21"/>
        </w:rPr>
        <w:t>&lt;</w:t>
      </w:r>
      <w:r>
        <w:rPr>
          <w:rFonts w:ascii="Times New Roman" w:eastAsia="Times New Roman"/>
          <w:i/>
          <w:spacing w:val="-3"/>
          <w:position w:val="2"/>
          <w:sz w:val="21"/>
        </w:rPr>
        <w:t>V</w:t>
      </w:r>
      <w:r>
        <w:rPr>
          <w:rFonts w:ascii="Times New Roman" w:eastAsia="Times New Roman"/>
          <w:spacing w:val="-3"/>
          <w:sz w:val="14"/>
        </w:rPr>
        <w:t>N</w:t>
      </w:r>
      <w:r>
        <w:rPr>
          <w:spacing w:val="-3"/>
          <w:position w:val="2"/>
          <w:sz w:val="21"/>
        </w:rPr>
        <w:t>）</w:t>
      </w:r>
      <w:r>
        <w:rPr>
          <w:spacing w:val="-8"/>
          <w:position w:val="2"/>
          <w:sz w:val="21"/>
        </w:rPr>
        <w:t xml:space="preserve">的正方体物块 </w:t>
      </w:r>
      <w:r>
        <w:rPr>
          <w:rFonts w:ascii="Times New Roman" w:eastAsia="Times New Roman"/>
          <w:i/>
          <w:spacing w:val="-4"/>
          <w:position w:val="2"/>
          <w:sz w:val="21"/>
        </w:rPr>
        <w:t>M</w:t>
      </w:r>
      <w:r>
        <w:rPr>
          <w:spacing w:val="-10"/>
          <w:position w:val="2"/>
          <w:sz w:val="21"/>
        </w:rPr>
        <w:t>、</w:t>
      </w:r>
      <w:r>
        <w:rPr>
          <w:rFonts w:ascii="Times New Roman" w:eastAsia="Times New Roman"/>
          <w:i/>
          <w:position w:val="2"/>
          <w:sz w:val="21"/>
        </w:rPr>
        <w:t>N</w:t>
      </w:r>
      <w:r>
        <w:rPr>
          <w:spacing w:val="-6"/>
          <w:position w:val="2"/>
          <w:sz w:val="21"/>
        </w:rPr>
        <w:t>分别放入两杯中，静止时如图所示，液面刚好相平．以</w:t>
      </w:r>
      <w:r>
        <w:rPr>
          <w:position w:val="2"/>
          <w:sz w:val="21"/>
        </w:rPr>
        <w:t>下</w:t>
      </w:r>
      <w:r>
        <w:rPr>
          <w:spacing w:val="-2"/>
          <w:sz w:val="21"/>
        </w:rPr>
        <w:t>判断正确的是</w:t>
      </w:r>
      <w:r>
        <w:rPr>
          <w:sz w:val="21"/>
        </w:rPr>
        <w:t>（）</w:t>
      </w:r>
    </w:p>
    <w:p>
      <w:pPr>
        <w:pStyle w:val="4"/>
        <w:spacing w:line="267" w:lineRule="exact"/>
        <w:jc w:val="both"/>
      </w:pPr>
      <w:r>
        <w:rPr>
          <w:lang w:val="en-U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4523105</wp:posOffset>
            </wp:positionH>
            <wp:positionV relativeFrom="paragraph">
              <wp:posOffset>64770</wp:posOffset>
            </wp:positionV>
            <wp:extent cx="1842135" cy="1068705"/>
            <wp:effectExtent l="19050" t="0" r="5715" b="0"/>
            <wp:wrapNone/>
            <wp:docPr id="27" name="image14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010" cy="106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  <w:i/>
        </w:rPr>
        <w:t xml:space="preserve">M </w:t>
      </w:r>
      <w:r>
        <w:t xml:space="preserve">受到的浮力大于 </w:t>
      </w:r>
      <w:r>
        <w:rPr>
          <w:rFonts w:ascii="Times New Roman" w:eastAsia="Times New Roman"/>
          <w:i/>
        </w:rPr>
        <w:t xml:space="preserve">N </w:t>
      </w:r>
      <w:r>
        <w:t>受到的浮力</w:t>
      </w:r>
    </w:p>
    <w:p>
      <w:pPr>
        <w:spacing w:before="69"/>
        <w:ind w:left="200"/>
        <w:rPr>
          <w:sz w:val="21"/>
        </w:rPr>
      </w:pP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）</w:t>
      </w:r>
      <w:r>
        <w:rPr>
          <w:rFonts w:ascii="Times New Roman" w:eastAsia="Times New Roman"/>
          <w:i/>
          <w:sz w:val="21"/>
        </w:rPr>
        <w:t xml:space="preserve">M </w:t>
      </w:r>
      <w:r>
        <w:rPr>
          <w:sz w:val="21"/>
        </w:rPr>
        <w:t xml:space="preserve">的密度大于 </w:t>
      </w:r>
      <w:r>
        <w:rPr>
          <w:rFonts w:ascii="Times New Roman" w:eastAsia="Times New Roman"/>
          <w:i/>
          <w:sz w:val="21"/>
        </w:rPr>
        <w:t xml:space="preserve">N </w:t>
      </w:r>
      <w:r>
        <w:rPr>
          <w:sz w:val="21"/>
        </w:rPr>
        <w:t>的密度</w:t>
      </w:r>
    </w:p>
    <w:p>
      <w:pPr>
        <w:pStyle w:val="12"/>
        <w:numPr>
          <w:ilvl w:val="0"/>
          <w:numId w:val="6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3"/>
          <w:sz w:val="21"/>
        </w:rPr>
        <w:t>甲液体对杯底的压强大于乙液体对杯底的压强</w:t>
      </w:r>
    </w:p>
    <w:p>
      <w:pPr>
        <w:pStyle w:val="12"/>
        <w:numPr>
          <w:ilvl w:val="0"/>
          <w:numId w:val="6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19"/>
          <w:sz w:val="21"/>
        </w:rPr>
        <w:t xml:space="preserve">若将 </w:t>
      </w:r>
      <w:r>
        <w:rPr>
          <w:rFonts w:ascii="Times New Roman" w:eastAsia="Times New Roman"/>
          <w:i/>
          <w:sz w:val="21"/>
        </w:rPr>
        <w:t>N</w:t>
      </w:r>
      <w:r>
        <w:rPr>
          <w:spacing w:val="-3"/>
          <w:sz w:val="21"/>
        </w:rPr>
        <w:t>也放入甲液体中静止时，</w:t>
      </w:r>
      <w:r>
        <w:rPr>
          <w:rFonts w:ascii="Times New Roman" w:eastAsia="Times New Roman"/>
          <w:i/>
          <w:sz w:val="21"/>
        </w:rPr>
        <w:t>N</w:t>
      </w:r>
      <w:r>
        <w:rPr>
          <w:spacing w:val="-2"/>
          <w:sz w:val="21"/>
        </w:rPr>
        <w:t>沉在杯底</w:t>
      </w:r>
    </w:p>
    <w:p>
      <w:pPr>
        <w:pStyle w:val="4"/>
        <w:spacing w:before="71" w:line="302" w:lineRule="auto"/>
        <w:ind w:right="7419"/>
        <w:jc w:val="both"/>
      </w:pPr>
      <w:r>
        <w:rPr>
          <w:rFonts w:ascii="Times New Roman" w:eastAsia="Times New Roman"/>
          <w:spacing w:val="1"/>
        </w:rPr>
        <w:t>A</w:t>
      </w:r>
      <w:r>
        <w:rPr>
          <w:spacing w:val="-108"/>
        </w:rPr>
        <w:t>．</w:t>
      </w:r>
      <w:r>
        <w:rPr>
          <w:spacing w:val="-1"/>
        </w:rPr>
        <w:t>（</w:t>
      </w:r>
      <w:r>
        <w:rPr>
          <w:rFonts w:ascii="Times New Roman" w:eastAsia="Times New Roman"/>
        </w:rPr>
        <w:t>1</w:t>
      </w:r>
      <w:r>
        <w:rPr>
          <w:spacing w:val="-108"/>
        </w:rPr>
        <w:t>）</w:t>
      </w:r>
      <w:r>
        <w:t>（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</w:rPr>
        <w:t>B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>1</w:t>
      </w:r>
      <w:r>
        <w:rPr>
          <w:spacing w:val="-106"/>
        </w:rPr>
        <w:t>）</w:t>
      </w:r>
      <w:r>
        <w:rPr>
          <w:spacing w:val="-3"/>
        </w:rPr>
        <w:t>（</w:t>
      </w:r>
      <w:r>
        <w:rPr>
          <w:rFonts w:ascii="Times New Roman" w:eastAsia="Times New Roman"/>
        </w:rPr>
        <w:t>4</w:t>
      </w:r>
      <w:r>
        <w:t xml:space="preserve">） </w:t>
      </w:r>
      <w:r>
        <w:rPr>
          <w:rFonts w:ascii="Times New Roman" w:eastAsia="Times New Roman"/>
        </w:rPr>
        <w:t>C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>2</w:t>
      </w:r>
      <w:r>
        <w:rPr>
          <w:spacing w:val="-106"/>
        </w:rPr>
        <w:t>）</w:t>
      </w:r>
      <w:r>
        <w:rPr>
          <w:spacing w:val="-3"/>
        </w:rPr>
        <w:t>（</w:t>
      </w:r>
      <w:r>
        <w:rPr>
          <w:rFonts w:ascii="Times New Roman" w:eastAsia="Times New Roman"/>
        </w:rPr>
        <w:t>3</w:t>
      </w:r>
      <w:r>
        <w:t xml:space="preserve">） </w:t>
      </w:r>
      <w:r>
        <w:rPr>
          <w:rFonts w:ascii="Times New Roman" w:eastAsia="Times New Roman"/>
          <w:spacing w:val="1"/>
        </w:rPr>
        <w:t>D</w:t>
      </w:r>
      <w:r>
        <w:rPr>
          <w:spacing w:val="-108"/>
        </w:rPr>
        <w:t>．</w:t>
      </w:r>
      <w:r>
        <w:rPr>
          <w:spacing w:val="-1"/>
        </w:rPr>
        <w:t>（</w:t>
      </w:r>
      <w:r>
        <w:rPr>
          <w:rFonts w:ascii="Times New Roman" w:eastAsia="Times New Roman"/>
        </w:rPr>
        <w:t>2</w:t>
      </w:r>
      <w:r>
        <w:rPr>
          <w:spacing w:val="-108"/>
        </w:rPr>
        <w:t>）</w:t>
      </w:r>
      <w:r>
        <w:t>（</w:t>
      </w:r>
      <w:r>
        <w:rPr>
          <w:rFonts w:ascii="Times New Roman" w:eastAsia="Times New Roman"/>
        </w:rPr>
        <w:t>4</w:t>
      </w:r>
      <w:r>
        <w:t>）</w:t>
      </w:r>
    </w:p>
    <w:p>
      <w:pPr>
        <w:pStyle w:val="4"/>
        <w:ind w:left="0"/>
        <w:rPr>
          <w:sz w:val="24"/>
        </w:rPr>
      </w:pPr>
    </w:p>
    <w:p>
      <w:pPr>
        <w:pStyle w:val="12"/>
        <w:numPr>
          <w:ilvl w:val="0"/>
          <w:numId w:val="5"/>
        </w:numPr>
        <w:tabs>
          <w:tab w:val="left" w:pos="624"/>
        </w:tabs>
        <w:spacing w:line="304" w:lineRule="auto"/>
        <w:ind w:right="311" w:firstLine="0"/>
        <w:jc w:val="both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1958340</wp:posOffset>
            </wp:positionH>
            <wp:positionV relativeFrom="paragraph">
              <wp:posOffset>462280</wp:posOffset>
            </wp:positionV>
            <wp:extent cx="3581400" cy="1449070"/>
            <wp:effectExtent l="19050" t="0" r="0" b="0"/>
            <wp:wrapTopAndBottom/>
            <wp:docPr id="29" name="image15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37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position w:val="2"/>
          <w:sz w:val="21"/>
        </w:rPr>
        <w:t>如图甲所示，电源电压不变，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1</w:t>
      </w:r>
      <w:r>
        <w:rPr>
          <w:spacing w:val="-6"/>
          <w:position w:val="2"/>
          <w:sz w:val="21"/>
        </w:rPr>
        <w:t xml:space="preserve">为定值电阻，滑动变阻器 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2"/>
          <w:position w:val="2"/>
          <w:sz w:val="21"/>
        </w:rPr>
        <w:t>上标有</w:t>
      </w:r>
      <w:r>
        <w:rPr>
          <w:rFonts w:ascii="Times New Roman" w:hAnsi="Times New Roman" w:eastAsia="Times New Roman"/>
          <w:position w:val="2"/>
          <w:sz w:val="21"/>
        </w:rPr>
        <w:t>“40Ω1A”</w:t>
      </w:r>
      <w:r>
        <w:rPr>
          <w:position w:val="2"/>
          <w:sz w:val="21"/>
        </w:rPr>
        <w:t>，滑动</w:t>
      </w:r>
      <w:r>
        <w:rPr>
          <w:spacing w:val="-10"/>
          <w:position w:val="2"/>
          <w:sz w:val="21"/>
        </w:rPr>
        <w:t xml:space="preserve">变阻器的功率 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spacing w:val="-14"/>
          <w:position w:val="2"/>
          <w:sz w:val="21"/>
        </w:rPr>
        <w:t xml:space="preserve">与其电阻 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3"/>
          <w:position w:val="2"/>
          <w:sz w:val="21"/>
        </w:rPr>
        <w:t>图像如图乙所示，下列说法正确的是</w:t>
      </w:r>
      <w:r>
        <w:rPr>
          <w:position w:val="2"/>
          <w:sz w:val="21"/>
        </w:rPr>
        <w:t>（）</w:t>
      </w:r>
    </w:p>
    <w:p>
      <w:pPr>
        <w:pStyle w:val="12"/>
        <w:numPr>
          <w:ilvl w:val="0"/>
          <w:numId w:val="7"/>
        </w:numPr>
        <w:tabs>
          <w:tab w:val="left" w:pos="567"/>
        </w:tabs>
        <w:spacing w:before="93"/>
        <w:ind w:hanging="367"/>
        <w:rPr>
          <w:sz w:val="21"/>
        </w:rPr>
      </w:pPr>
      <w:r>
        <w:rPr>
          <w:spacing w:val="7"/>
          <w:sz w:val="21"/>
        </w:rPr>
        <w:t>电压表接在</w:t>
      </w:r>
      <w:r>
        <w:rPr>
          <w:rFonts w:ascii="Times New Roman" w:eastAsia="Times New Roman"/>
          <w:sz w:val="21"/>
        </w:rPr>
        <w:t xml:space="preserve">CD </w:t>
      </w:r>
      <w:r>
        <w:rPr>
          <w:spacing w:val="-3"/>
          <w:sz w:val="21"/>
        </w:rPr>
        <w:t>两点，变阻器阻值变化过程中，电压表和电流表示数的比值不变</w:t>
      </w:r>
    </w:p>
    <w:p>
      <w:pPr>
        <w:pStyle w:val="12"/>
        <w:numPr>
          <w:ilvl w:val="0"/>
          <w:numId w:val="7"/>
        </w:numPr>
        <w:tabs>
          <w:tab w:val="left" w:pos="555"/>
        </w:tabs>
        <w:spacing w:before="71"/>
        <w:ind w:left="554" w:hanging="355"/>
        <w:rPr>
          <w:rFonts w:ascii="Times New Roman" w:eastAsia="Times New Roman"/>
          <w:sz w:val="21"/>
        </w:rPr>
      </w:pPr>
      <w:r>
        <w:rPr>
          <w:spacing w:val="-12"/>
          <w:position w:val="2"/>
          <w:sz w:val="21"/>
        </w:rPr>
        <w:t xml:space="preserve">滑动变阻器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2</w:t>
      </w:r>
      <w:r>
        <w:rPr>
          <w:spacing w:val="-13"/>
          <w:position w:val="2"/>
          <w:sz w:val="21"/>
        </w:rPr>
        <w:t xml:space="preserve">的功率为 </w:t>
      </w:r>
      <w:r>
        <w:rPr>
          <w:rFonts w:ascii="Times New Roman" w:eastAsia="Times New Roman"/>
          <w:position w:val="2"/>
          <w:sz w:val="21"/>
        </w:rPr>
        <w:t>1.8W</w:t>
      </w:r>
      <w:r>
        <w:rPr>
          <w:spacing w:val="-8"/>
          <w:position w:val="2"/>
          <w:sz w:val="21"/>
        </w:rPr>
        <w:t xml:space="preserve">时，电路中的电流为 </w:t>
      </w:r>
      <w:r>
        <w:rPr>
          <w:rFonts w:ascii="Times New Roman" w:eastAsia="Times New Roman"/>
          <w:position w:val="2"/>
          <w:sz w:val="21"/>
        </w:rPr>
        <w:t>0.03A</w:t>
      </w:r>
    </w:p>
    <w:p>
      <w:pPr>
        <w:pStyle w:val="12"/>
        <w:numPr>
          <w:ilvl w:val="0"/>
          <w:numId w:val="7"/>
        </w:numPr>
        <w:tabs>
          <w:tab w:val="left" w:pos="555"/>
        </w:tabs>
        <w:spacing w:before="73"/>
        <w:ind w:left="554" w:hanging="355"/>
        <w:rPr>
          <w:rFonts w:ascii="Times New Roman" w:eastAsia="Times New Roman"/>
          <w:sz w:val="21"/>
        </w:rPr>
      </w:pPr>
      <w:r>
        <w:rPr>
          <w:spacing w:val="-12"/>
          <w:sz w:val="21"/>
        </w:rPr>
        <w:t xml:space="preserve">电源电压为 </w:t>
      </w:r>
      <w:r>
        <w:rPr>
          <w:rFonts w:ascii="Times New Roman" w:eastAsia="Times New Roman"/>
          <w:sz w:val="21"/>
        </w:rPr>
        <w:t>24V</w:t>
      </w:r>
    </w:p>
    <w:p>
      <w:pPr>
        <w:pStyle w:val="12"/>
        <w:numPr>
          <w:ilvl w:val="0"/>
          <w:numId w:val="7"/>
        </w:numPr>
        <w:tabs>
          <w:tab w:val="left" w:pos="567"/>
        </w:tabs>
        <w:spacing w:before="71"/>
        <w:ind w:hanging="367"/>
        <w:rPr>
          <w:rFonts w:ascii="Times New Roman" w:eastAsia="Times New Roman"/>
          <w:sz w:val="21"/>
        </w:rPr>
      </w:pPr>
      <w:r>
        <w:rPr>
          <w:spacing w:val="25"/>
          <w:position w:val="2"/>
          <w:sz w:val="21"/>
        </w:rPr>
        <w:t>滑片</w:t>
      </w:r>
      <w:r>
        <w:rPr>
          <w:rFonts w:ascii="Times New Roman" w:eastAsia="Times New Roman"/>
          <w:position w:val="2"/>
          <w:sz w:val="21"/>
        </w:rPr>
        <w:t xml:space="preserve">P </w:t>
      </w:r>
      <w:r>
        <w:rPr>
          <w:spacing w:val="-9"/>
          <w:position w:val="2"/>
          <w:sz w:val="21"/>
        </w:rPr>
        <w:t xml:space="preserve">在最左端时，通电 </w:t>
      </w:r>
      <w:r>
        <w:rPr>
          <w:rFonts w:ascii="Times New Roman" w:eastAsia="Times New Roman"/>
          <w:position w:val="2"/>
          <w:sz w:val="21"/>
        </w:rPr>
        <w:t>1min</w:t>
      </w:r>
      <w:r>
        <w:rPr>
          <w:spacing w:val="-9"/>
          <w:position w:val="2"/>
          <w:sz w:val="21"/>
        </w:rPr>
        <w:t xml:space="preserve">，电流通过定值电阻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1</w:t>
      </w:r>
      <w:r>
        <w:rPr>
          <w:spacing w:val="-13"/>
          <w:position w:val="2"/>
          <w:sz w:val="21"/>
        </w:rPr>
        <w:t xml:space="preserve">做的功为 </w:t>
      </w:r>
      <w:r>
        <w:rPr>
          <w:rFonts w:ascii="Times New Roman" w:eastAsia="Times New Roman"/>
          <w:position w:val="2"/>
          <w:sz w:val="21"/>
        </w:rPr>
        <w:t>48J</w:t>
      </w:r>
    </w:p>
    <w:p>
      <w:pPr>
        <w:pStyle w:val="4"/>
        <w:spacing w:before="6"/>
        <w:ind w:left="0"/>
        <w:rPr>
          <w:rFonts w:ascii="Times New Roman"/>
          <w:sz w:val="32"/>
        </w:rPr>
      </w:pPr>
    </w:p>
    <w:p>
      <w:pPr>
        <w:pStyle w:val="12"/>
        <w:numPr>
          <w:ilvl w:val="0"/>
          <w:numId w:val="5"/>
        </w:numPr>
        <w:tabs>
          <w:tab w:val="left" w:pos="624"/>
        </w:tabs>
        <w:spacing w:line="302" w:lineRule="auto"/>
        <w:ind w:right="313" w:firstLine="0"/>
        <w:jc w:val="both"/>
        <w:rPr>
          <w:sz w:val="21"/>
        </w:rPr>
      </w:pPr>
      <w:r>
        <w:rPr>
          <w:spacing w:val="-4"/>
          <w:position w:val="2"/>
          <w:sz w:val="21"/>
        </w:rPr>
        <w:t>如图所示，电源电压不变，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1</w:t>
      </w:r>
      <w:r>
        <w:rPr>
          <w:rFonts w:ascii="Times New Roman" w:hAnsi="Times New Roman" w:eastAsia="Times New Roman"/>
          <w:position w:val="2"/>
          <w:sz w:val="21"/>
        </w:rPr>
        <w:t>=2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=20Ω</w:t>
      </w:r>
      <w:r>
        <w:rPr>
          <w:spacing w:val="-11"/>
          <w:position w:val="2"/>
          <w:sz w:val="21"/>
        </w:rPr>
        <w:t xml:space="preserve">，当开关 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 xml:space="preserve">1 </w:t>
      </w:r>
      <w:r>
        <w:rPr>
          <w:spacing w:val="-2"/>
          <w:position w:val="2"/>
          <w:sz w:val="21"/>
        </w:rPr>
        <w:t>闭合，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 xml:space="preserve">2 </w:t>
      </w:r>
      <w:r>
        <w:rPr>
          <w:spacing w:val="-12"/>
          <w:position w:val="2"/>
          <w:sz w:val="21"/>
        </w:rPr>
        <w:t xml:space="preserve">断开，滑片 </w:t>
      </w:r>
      <w:r>
        <w:rPr>
          <w:rFonts w:ascii="Times New Roman" w:hAnsi="Times New Roman" w:eastAsia="Times New Roman"/>
          <w:position w:val="2"/>
          <w:sz w:val="21"/>
        </w:rPr>
        <w:t>P</w:t>
      </w:r>
      <w:r>
        <w:rPr>
          <w:spacing w:val="-3"/>
          <w:position w:val="2"/>
          <w:sz w:val="21"/>
        </w:rPr>
        <w:t>移到最右端时电压表的示数</w:t>
      </w:r>
      <w:r>
        <w:rPr>
          <w:rFonts w:ascii="Times New Roman" w:hAnsi="Times New Roman" w:eastAsia="Times New Roman"/>
          <w:i/>
          <w:spacing w:val="1"/>
          <w:position w:val="2"/>
          <w:sz w:val="21"/>
        </w:rPr>
        <w:t>U</w:t>
      </w:r>
      <w:r>
        <w:rPr>
          <w:rFonts w:ascii="Times New Roman" w:hAnsi="Times New Roman" w:eastAsia="Times New Roman"/>
          <w:spacing w:val="-3"/>
          <w:w w:val="99"/>
          <w:sz w:val="14"/>
        </w:rPr>
        <w:t>1</w:t>
      </w:r>
      <w:r>
        <w:rPr>
          <w:rFonts w:ascii="Times New Roman" w:hAnsi="Times New Roman" w:eastAsia="Times New Roman"/>
          <w:position w:val="2"/>
          <w:sz w:val="21"/>
        </w:rPr>
        <w:t>=</w:t>
      </w:r>
      <w:r>
        <w:rPr>
          <w:rFonts w:ascii="Times New Roman" w:hAnsi="Times New Roman" w:eastAsia="Times New Roman"/>
          <w:spacing w:val="-3"/>
          <w:position w:val="2"/>
          <w:sz w:val="21"/>
        </w:rPr>
        <w:t>6</w:t>
      </w:r>
      <w:r>
        <w:rPr>
          <w:rFonts w:ascii="Times New Roman" w:hAnsi="Times New Roman" w:eastAsia="Times New Roman"/>
          <w:spacing w:val="-2"/>
          <w:position w:val="2"/>
          <w:sz w:val="21"/>
        </w:rPr>
        <w:t>V</w:t>
      </w:r>
      <w:r>
        <w:rPr>
          <w:spacing w:val="-11"/>
          <w:position w:val="2"/>
          <w:sz w:val="21"/>
        </w:rPr>
        <w:t>，电流表的示数为</w:t>
      </w:r>
      <w:r>
        <w:rPr>
          <w:rFonts w:ascii="Times New Roman" w:hAnsi="Times New Roman" w:eastAsia="Times New Roman"/>
          <w:i/>
          <w:spacing w:val="-1"/>
          <w:position w:val="2"/>
          <w:sz w:val="21"/>
        </w:rPr>
        <w:t>I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spacing w:val="-22"/>
          <w:position w:val="2"/>
          <w:sz w:val="21"/>
        </w:rPr>
        <w:t>，电阻</w:t>
      </w:r>
      <w:r>
        <w:rPr>
          <w:rFonts w:ascii="Times New Roman" w:hAnsi="Times New Roman" w:eastAsia="Times New Roman"/>
          <w:i/>
          <w:spacing w:val="-2"/>
          <w:position w:val="2"/>
          <w:sz w:val="21"/>
        </w:rPr>
        <w:t>R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spacing w:val="-3"/>
          <w:position w:val="2"/>
          <w:sz w:val="21"/>
        </w:rPr>
        <w:t>的电功率为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spacing w:val="-3"/>
          <w:w w:val="99"/>
          <w:sz w:val="14"/>
        </w:rPr>
        <w:t>1</w:t>
      </w:r>
      <w:r>
        <w:rPr>
          <w:spacing w:val="-18"/>
          <w:position w:val="2"/>
          <w:sz w:val="21"/>
        </w:rPr>
        <w:t>；当开关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pacing w:val="-3"/>
          <w:w w:val="99"/>
          <w:sz w:val="14"/>
        </w:rPr>
        <w:t>1</w:t>
      </w:r>
      <w:r>
        <w:rPr>
          <w:spacing w:val="-63"/>
          <w:position w:val="2"/>
          <w:sz w:val="21"/>
        </w:rPr>
        <w:t>、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w w:val="99"/>
          <w:sz w:val="14"/>
        </w:rPr>
        <w:t>2</w:t>
      </w:r>
      <w:r>
        <w:rPr>
          <w:spacing w:val="-2"/>
          <w:position w:val="2"/>
          <w:sz w:val="21"/>
        </w:rPr>
        <w:t>都闭合，</w:t>
      </w:r>
      <w:r>
        <w:rPr>
          <w:spacing w:val="-16"/>
          <w:position w:val="2"/>
          <w:sz w:val="21"/>
        </w:rPr>
        <w:t xml:space="preserve">滑片 </w:t>
      </w:r>
      <w:r>
        <w:rPr>
          <w:rFonts w:ascii="Times New Roman" w:hAnsi="Times New Roman" w:eastAsia="Times New Roman"/>
          <w:position w:val="2"/>
          <w:sz w:val="21"/>
        </w:rPr>
        <w:t>P</w:t>
      </w:r>
      <w:r>
        <w:rPr>
          <w:spacing w:val="-5"/>
          <w:position w:val="2"/>
          <w:sz w:val="21"/>
        </w:rPr>
        <w:t xml:space="preserve">向左移到中点位置时电压表的示数变化了 </w:t>
      </w:r>
      <w:r>
        <w:rPr>
          <w:rFonts w:ascii="Times New Roman" w:hAnsi="Times New Roman" w:eastAsia="Times New Roman"/>
          <w:position w:val="2"/>
          <w:sz w:val="21"/>
        </w:rPr>
        <w:t>3V</w:t>
      </w:r>
      <w:r>
        <w:rPr>
          <w:spacing w:val="-7"/>
          <w:position w:val="2"/>
          <w:sz w:val="21"/>
        </w:rPr>
        <w:t xml:space="preserve">，电流表的示数为 </w:t>
      </w:r>
      <w:r>
        <w:rPr>
          <w:rFonts w:ascii="Times New Roman" w:hAnsi="Times New Roman" w:eastAsia="Times New Roman"/>
          <w:i/>
          <w:position w:val="2"/>
          <w:sz w:val="21"/>
        </w:rPr>
        <w:t>I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3"/>
          <w:position w:val="2"/>
          <w:sz w:val="21"/>
        </w:rPr>
        <w:t>，滑动变阻器的电</w:t>
      </w:r>
      <w:r>
        <w:rPr>
          <w:spacing w:val="-15"/>
          <w:position w:val="2"/>
          <w:sz w:val="21"/>
        </w:rPr>
        <w:t xml:space="preserve">功率为 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3"/>
          <w:position w:val="2"/>
          <w:sz w:val="21"/>
        </w:rPr>
        <w:t>；下列说法正确的是</w:t>
      </w:r>
      <w:r>
        <w:rPr>
          <w:position w:val="2"/>
          <w:sz w:val="21"/>
        </w:rPr>
        <w:t>（）</w:t>
      </w:r>
    </w:p>
    <w:p>
      <w:pPr>
        <w:spacing w:before="5" w:line="304" w:lineRule="auto"/>
        <w:ind w:left="200" w:right="7418"/>
        <w:rPr>
          <w:rFonts w:ascii="Times New Roman" w:eastAsia="Times New Roman"/>
          <w:sz w:val="21"/>
        </w:rPr>
      </w:pPr>
      <w:r>
        <w:rPr>
          <w:lang w:val="en-U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3881120</wp:posOffset>
            </wp:positionH>
            <wp:positionV relativeFrom="paragraph">
              <wp:posOffset>86995</wp:posOffset>
            </wp:positionV>
            <wp:extent cx="2092960" cy="1680845"/>
            <wp:effectExtent l="19050" t="0" r="2540" b="0"/>
            <wp:wrapNone/>
            <wp:docPr id="31" name="image16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036" cy="168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i/>
          <w:position w:val="2"/>
          <w:sz w:val="21"/>
        </w:rPr>
        <w:t>I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position w:val="2"/>
          <w:sz w:val="21"/>
        </w:rPr>
        <w:t>:</w:t>
      </w:r>
      <w:r>
        <w:rPr>
          <w:rFonts w:ascii="Times New Roman" w:eastAsia="Times New Roman"/>
          <w:i/>
          <w:position w:val="2"/>
          <w:sz w:val="21"/>
        </w:rPr>
        <w:t>I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=3:4 B</w:t>
      </w:r>
      <w:r>
        <w:rPr>
          <w:position w:val="2"/>
          <w:sz w:val="21"/>
        </w:rPr>
        <w:t>．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position w:val="2"/>
          <w:sz w:val="21"/>
        </w:rPr>
        <w:t>: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position w:val="2"/>
          <w:sz w:val="21"/>
        </w:rPr>
        <w:t>=8:9</w:t>
      </w:r>
    </w:p>
    <w:p>
      <w:pPr>
        <w:pStyle w:val="12"/>
        <w:numPr>
          <w:ilvl w:val="0"/>
          <w:numId w:val="8"/>
        </w:numPr>
        <w:tabs>
          <w:tab w:val="left" w:pos="555"/>
        </w:tabs>
        <w:spacing w:line="268" w:lineRule="exact"/>
        <w:ind w:hanging="355"/>
        <w:jc w:val="both"/>
        <w:rPr>
          <w:rFonts w:ascii="Times New Roman" w:eastAsia="Times New Roman"/>
          <w:sz w:val="21"/>
        </w:rPr>
      </w:pPr>
      <w:r>
        <w:rPr>
          <w:spacing w:val="-12"/>
          <w:sz w:val="21"/>
        </w:rPr>
        <w:t xml:space="preserve">电源电压为 </w:t>
      </w:r>
      <w:r>
        <w:rPr>
          <w:rFonts w:ascii="Times New Roman" w:eastAsia="Times New Roman"/>
          <w:spacing w:val="-3"/>
          <w:sz w:val="21"/>
        </w:rPr>
        <w:t>8V</w:t>
      </w:r>
    </w:p>
    <w:p>
      <w:pPr>
        <w:pStyle w:val="12"/>
        <w:numPr>
          <w:ilvl w:val="0"/>
          <w:numId w:val="8"/>
        </w:numPr>
        <w:tabs>
          <w:tab w:val="left" w:pos="567"/>
        </w:tabs>
        <w:spacing w:before="71"/>
        <w:ind w:left="566" w:hanging="367"/>
        <w:rPr>
          <w:rFonts w:ascii="Times New Roman" w:hAnsi="Times New Roman" w:eastAsia="Times New Roman"/>
          <w:sz w:val="21"/>
        </w:rPr>
      </w:pPr>
      <w:r>
        <w:rPr>
          <w:spacing w:val="-8"/>
          <w:sz w:val="21"/>
        </w:rPr>
        <w:t xml:space="preserve">滑动变阻器的最大阻值为 </w:t>
      </w:r>
      <w:r>
        <w:rPr>
          <w:rFonts w:ascii="Times New Roman" w:hAnsi="Times New Roman" w:eastAsia="Times New Roman"/>
          <w:sz w:val="21"/>
        </w:rPr>
        <w:t>10Ω</w:t>
      </w:r>
    </w:p>
    <w:p>
      <w:pPr>
        <w:rPr>
          <w:rFonts w:ascii="Times New Roman" w:hAnsi="Times New Roman" w:eastAsia="Times New Roman"/>
          <w:sz w:val="21"/>
        </w:rPr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pStyle w:val="4"/>
        <w:spacing w:before="65"/>
      </w:pPr>
      <w:r>
        <w:rPr>
          <w:b/>
        </w:rPr>
        <w:t>二、填空题</w:t>
      </w:r>
      <w:r>
        <w:t xml:space="preserve">（本题共 </w:t>
      </w:r>
      <w:r>
        <w:rPr>
          <w:rFonts w:ascii="Times New Roman" w:eastAsia="Times New Roman"/>
        </w:rPr>
        <w:t xml:space="preserve">7 </w:t>
      </w:r>
      <w:r>
        <w:t xml:space="preserve">小题，每空 </w:t>
      </w:r>
      <w:r>
        <w:rPr>
          <w:rFonts w:ascii="Times New Roman" w:eastAsia="Times New Roman"/>
        </w:rPr>
        <w:t xml:space="preserve">1 </w:t>
      </w:r>
      <w:r>
        <w:t xml:space="preserve">分，共 </w:t>
      </w:r>
      <w:r>
        <w:rPr>
          <w:rFonts w:ascii="Times New Roman" w:eastAsia="Times New Roman"/>
        </w:rPr>
        <w:t xml:space="preserve">26 </w:t>
      </w:r>
      <w:r>
        <w:t>分）</w:t>
      </w:r>
    </w:p>
    <w:p>
      <w:pPr>
        <w:pStyle w:val="4"/>
        <w:spacing w:before="72" w:line="304" w:lineRule="auto"/>
        <w:ind w:right="311"/>
      </w:pPr>
      <w:r>
        <w:rPr>
          <w:rFonts w:ascii="Times New Roman" w:eastAsia="Times New Roman"/>
          <w:spacing w:val="-3"/>
        </w:rPr>
        <w:t>13</w:t>
      </w:r>
      <w:r>
        <w:rPr>
          <w:spacing w:val="-3"/>
        </w:rPr>
        <w:t>．</w:t>
      </w:r>
      <w:r>
        <w:rPr>
          <w:rFonts w:ascii="Times New Roman" w:eastAsia="Times New Roman"/>
          <w:spacing w:val="-3"/>
        </w:rPr>
        <w:t xml:space="preserve">2019 </w:t>
      </w:r>
      <w:r>
        <w:rPr>
          <w:spacing w:val="-24"/>
        </w:rPr>
        <w:t xml:space="preserve">年 </w:t>
      </w:r>
      <w:r>
        <w:rPr>
          <w:rFonts w:ascii="Times New Roman" w:eastAsia="Times New Roman"/>
        </w:rPr>
        <w:t xml:space="preserve">4 </w:t>
      </w:r>
      <w:r>
        <w:rPr>
          <w:spacing w:val="-24"/>
        </w:rPr>
        <w:t xml:space="preserve">月 </w:t>
      </w:r>
      <w:r>
        <w:rPr>
          <w:rFonts w:ascii="Times New Roman" w:eastAsia="Times New Roman"/>
        </w:rPr>
        <w:t xml:space="preserve">20 </w:t>
      </w:r>
      <w:r>
        <w:rPr>
          <w:spacing w:val="-6"/>
        </w:rPr>
        <w:t>日，我国在西昌卫星发射中心用长征三号乙运载火箭，成功发射了第四</w:t>
      </w:r>
      <w:r>
        <w:rPr>
          <w:spacing w:val="-4"/>
        </w:rPr>
        <w:t>十四颗北斗导航卫星．</w:t>
      </w:r>
    </w:p>
    <w:p>
      <w:pPr>
        <w:tabs>
          <w:tab w:val="left" w:pos="4000"/>
        </w:tabs>
        <w:ind w:left="2095"/>
        <w:rPr>
          <w:sz w:val="20"/>
        </w:rPr>
      </w:pPr>
      <w:r>
        <w:rPr>
          <w:position w:val="3"/>
          <w:sz w:val="20"/>
          <w:lang w:val="en-US" w:bidi="ar-SA"/>
        </w:rPr>
        <w:drawing>
          <wp:inline distT="0" distB="0" distL="0" distR="0">
            <wp:extent cx="1007745" cy="1080770"/>
            <wp:effectExtent l="19050" t="0" r="1905" b="0"/>
            <wp:docPr id="33" name="image17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08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1679575" cy="911860"/>
            <wp:effectExtent l="19050" t="0" r="0" b="0"/>
            <wp:docPr id="35" name="image18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06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5404"/>
        </w:tabs>
        <w:spacing w:before="38"/>
        <w:ind w:left="3093"/>
      </w:pPr>
      <w:r>
        <w:t>甲</w:t>
      </w:r>
      <w:r>
        <w:tab/>
      </w:r>
      <w:r>
        <w:t>乙</w:t>
      </w:r>
    </w:p>
    <w:p>
      <w:pPr>
        <w:pStyle w:val="12"/>
        <w:numPr>
          <w:ilvl w:val="0"/>
          <w:numId w:val="9"/>
        </w:numPr>
        <w:tabs>
          <w:tab w:val="left" w:pos="730"/>
          <w:tab w:val="left" w:pos="4614"/>
          <w:tab w:val="left" w:pos="5776"/>
        </w:tabs>
        <w:spacing w:before="72" w:line="304" w:lineRule="auto"/>
        <w:ind w:right="311" w:firstLine="0"/>
        <w:rPr>
          <w:sz w:val="21"/>
        </w:rPr>
      </w:pPr>
      <w:r>
        <w:rPr>
          <w:spacing w:val="-3"/>
          <w:sz w:val="21"/>
        </w:rPr>
        <w:t>火</w:t>
      </w:r>
      <w:r>
        <w:rPr>
          <w:sz w:val="21"/>
        </w:rPr>
        <w:t>箭主</w:t>
      </w:r>
      <w:r>
        <w:rPr>
          <w:spacing w:val="-3"/>
          <w:sz w:val="21"/>
        </w:rPr>
        <w:t>要</w:t>
      </w:r>
      <w:r>
        <w:rPr>
          <w:sz w:val="21"/>
        </w:rPr>
        <w:t>用液</w:t>
      </w:r>
      <w:r>
        <w:rPr>
          <w:spacing w:val="-3"/>
          <w:sz w:val="21"/>
        </w:rPr>
        <w:t>态</w:t>
      </w:r>
      <w:r>
        <w:rPr>
          <w:sz w:val="21"/>
        </w:rPr>
        <w:t>氢</w:t>
      </w:r>
      <w:r>
        <w:rPr>
          <w:spacing w:val="-3"/>
          <w:sz w:val="21"/>
        </w:rPr>
        <w:t>作</w:t>
      </w:r>
      <w:r>
        <w:rPr>
          <w:sz w:val="21"/>
        </w:rPr>
        <w:t>为燃料</w:t>
      </w:r>
      <w:r>
        <w:rPr>
          <w:spacing w:val="-3"/>
          <w:sz w:val="21"/>
        </w:rPr>
        <w:t>是</w:t>
      </w:r>
      <w:r>
        <w:rPr>
          <w:sz w:val="21"/>
        </w:rPr>
        <w:t>因</w:t>
      </w:r>
      <w:r>
        <w:rPr>
          <w:spacing w:val="-3"/>
          <w:sz w:val="21"/>
        </w:rPr>
        <w:t>为</w:t>
      </w:r>
      <w:r>
        <w:rPr>
          <w:sz w:val="21"/>
        </w:rPr>
        <w:t>液态</w:t>
      </w:r>
      <w:r>
        <w:rPr>
          <w:spacing w:val="-3"/>
          <w:sz w:val="21"/>
        </w:rPr>
        <w:t>氢</w:t>
      </w:r>
      <w:r>
        <w:rPr>
          <w:sz w:val="21"/>
        </w:rPr>
        <w:t>的</w:t>
      </w:r>
      <w:r>
        <w:rPr>
          <w:sz w:val="21"/>
          <w:u w:val="single"/>
        </w:rPr>
        <w:tab/>
      </w:r>
      <w:r>
        <w:rPr>
          <w:sz w:val="21"/>
        </w:rPr>
        <w:t>大</w:t>
      </w:r>
      <w:r>
        <w:rPr>
          <w:spacing w:val="-3"/>
          <w:sz w:val="21"/>
        </w:rPr>
        <w:t>．</w:t>
      </w:r>
      <w:r>
        <w:rPr>
          <w:sz w:val="21"/>
        </w:rPr>
        <w:t>图甲</w:t>
      </w:r>
      <w:r>
        <w:rPr>
          <w:spacing w:val="-3"/>
          <w:sz w:val="21"/>
        </w:rPr>
        <w:t>中</w:t>
      </w:r>
      <w:r>
        <w:rPr>
          <w:sz w:val="21"/>
        </w:rPr>
        <w:t>的运</w:t>
      </w:r>
      <w:r>
        <w:rPr>
          <w:spacing w:val="-3"/>
          <w:sz w:val="21"/>
        </w:rPr>
        <w:t>载</w:t>
      </w:r>
      <w:r>
        <w:rPr>
          <w:sz w:val="21"/>
        </w:rPr>
        <w:t>火箭携</w:t>
      </w:r>
      <w:r>
        <w:rPr>
          <w:spacing w:val="-3"/>
          <w:sz w:val="21"/>
        </w:rPr>
        <w:t>带</w:t>
      </w:r>
      <w:r>
        <w:rPr>
          <w:spacing w:val="-15"/>
          <w:sz w:val="21"/>
        </w:rPr>
        <w:t>卫</w:t>
      </w:r>
      <w:r>
        <w:rPr>
          <w:sz w:val="21"/>
        </w:rPr>
        <w:t>星离</w:t>
      </w:r>
      <w:r>
        <w:rPr>
          <w:spacing w:val="-3"/>
          <w:sz w:val="21"/>
        </w:rPr>
        <w:t>开</w:t>
      </w:r>
      <w:r>
        <w:rPr>
          <w:sz w:val="21"/>
        </w:rPr>
        <w:t>发</w:t>
      </w:r>
      <w:r>
        <w:rPr>
          <w:spacing w:val="-3"/>
          <w:sz w:val="21"/>
        </w:rPr>
        <w:t>射</w:t>
      </w:r>
      <w:r>
        <w:rPr>
          <w:sz w:val="21"/>
        </w:rPr>
        <w:t>架</w:t>
      </w:r>
      <w:r>
        <w:rPr>
          <w:spacing w:val="-3"/>
          <w:sz w:val="21"/>
        </w:rPr>
        <w:t>时</w:t>
      </w:r>
      <w:r>
        <w:rPr>
          <w:sz w:val="21"/>
        </w:rPr>
        <w:t>，</w:t>
      </w:r>
      <w:r>
        <w:rPr>
          <w:spacing w:val="-3"/>
          <w:sz w:val="21"/>
        </w:rPr>
        <w:t>卫</w:t>
      </w:r>
      <w:r>
        <w:rPr>
          <w:sz w:val="21"/>
        </w:rPr>
        <w:t>星</w:t>
      </w:r>
      <w:r>
        <w:rPr>
          <w:spacing w:val="-3"/>
          <w:sz w:val="21"/>
        </w:rPr>
        <w:t>相</w:t>
      </w:r>
      <w:r>
        <w:rPr>
          <w:sz w:val="21"/>
        </w:rPr>
        <w:t>对于</w:t>
      </w:r>
      <w:r>
        <w:rPr>
          <w:spacing w:val="-3"/>
          <w:sz w:val="21"/>
        </w:rPr>
        <w:t>火</w:t>
      </w:r>
      <w:r>
        <w:rPr>
          <w:sz w:val="21"/>
        </w:rPr>
        <w:t>箭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的</w:t>
      </w:r>
      <w:r>
        <w:rPr>
          <w:sz w:val="21"/>
        </w:rPr>
        <w:t>．</w:t>
      </w:r>
    </w:p>
    <w:p>
      <w:pPr>
        <w:pStyle w:val="12"/>
        <w:numPr>
          <w:ilvl w:val="0"/>
          <w:numId w:val="9"/>
        </w:numPr>
        <w:tabs>
          <w:tab w:val="left" w:pos="730"/>
          <w:tab w:val="left" w:pos="6825"/>
          <w:tab w:val="left" w:pos="8558"/>
        </w:tabs>
        <w:spacing w:line="267" w:lineRule="exact"/>
        <w:ind w:left="729" w:hanging="530"/>
        <w:rPr>
          <w:rFonts w:ascii="Times New Roman" w:hAnsi="Times New Roman" w:eastAsia="Times New Roman"/>
          <w:sz w:val="21"/>
        </w:rPr>
      </w:pPr>
      <w:r>
        <w:rPr>
          <w:sz w:val="21"/>
        </w:rPr>
        <w:t>如图乙，卫星在太空张开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翅膀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后获得的能源主要是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pacing w:val="-3"/>
          <w:sz w:val="21"/>
        </w:rPr>
        <w:t>属</w:t>
      </w:r>
      <w:r>
        <w:rPr>
          <w:sz w:val="21"/>
        </w:rPr>
        <w:t>于</w:t>
      </w:r>
      <w:r>
        <w:rPr>
          <w:rFonts w:ascii="Times New Roman" w:hAnsi="Times New Roman" w:eastAsia="Times New Roman"/>
          <w:sz w:val="21"/>
          <w:u w:val="single"/>
        </w:rPr>
        <w:tab/>
      </w:r>
    </w:p>
    <w:p>
      <w:pPr>
        <w:pStyle w:val="4"/>
        <w:tabs>
          <w:tab w:val="left" w:pos="7670"/>
        </w:tabs>
        <w:spacing w:before="72" w:line="302" w:lineRule="auto"/>
        <w:ind w:right="314"/>
      </w:pPr>
      <w:r>
        <w:t>（填</w:t>
      </w:r>
      <w:r>
        <w:rPr>
          <w:rFonts w:ascii="Times New Roman" w:hAnsi="Times New Roman" w:eastAsia="Times New Roman"/>
          <w:spacing w:val="-3"/>
        </w:rPr>
        <w:t>“</w:t>
      </w:r>
      <w:r>
        <w:t>可</w:t>
      </w:r>
      <w:r>
        <w:rPr>
          <w:spacing w:val="-3"/>
        </w:rPr>
        <w:t>再</w:t>
      </w:r>
      <w:r>
        <w:t>生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  <w:spacing w:val="-3"/>
        </w:rPr>
        <w:t>“</w:t>
      </w:r>
      <w:r>
        <w:t>不</w:t>
      </w:r>
      <w:r>
        <w:rPr>
          <w:spacing w:val="-3"/>
        </w:rPr>
        <w:t>可</w:t>
      </w:r>
      <w:r>
        <w:t>再生</w:t>
      </w:r>
      <w:r>
        <w:rPr>
          <w:rFonts w:ascii="Times New Roman" w:hAnsi="Times New Roman" w:eastAsia="Times New Roman"/>
          <w:spacing w:val="-13"/>
        </w:rPr>
        <w:t>”</w:t>
      </w:r>
      <w:r>
        <w:rPr>
          <w:spacing w:val="-13"/>
        </w:rPr>
        <w:t>）</w:t>
      </w:r>
      <w:r>
        <w:t>能</w:t>
      </w:r>
      <w:r>
        <w:rPr>
          <w:spacing w:val="-3"/>
        </w:rPr>
        <w:t>源</w:t>
      </w:r>
      <w:r>
        <w:rPr>
          <w:spacing w:val="-24"/>
        </w:rPr>
        <w:t>，</w:t>
      </w:r>
      <w:r>
        <w:rPr>
          <w:spacing w:val="-3"/>
        </w:rPr>
        <w:t>它</w:t>
      </w:r>
      <w:r>
        <w:t>探</w:t>
      </w:r>
      <w:r>
        <w:rPr>
          <w:spacing w:val="-3"/>
        </w:rPr>
        <w:t>测</w:t>
      </w:r>
      <w:r>
        <w:t>得</w:t>
      </w:r>
      <w:r>
        <w:rPr>
          <w:spacing w:val="-3"/>
        </w:rPr>
        <w:t>到</w:t>
      </w:r>
      <w:r>
        <w:t>的</w:t>
      </w:r>
      <w:r>
        <w:rPr>
          <w:spacing w:val="-3"/>
        </w:rPr>
        <w:t>图</w:t>
      </w:r>
      <w:r>
        <w:t>像和</w:t>
      </w:r>
      <w:r>
        <w:rPr>
          <w:spacing w:val="-3"/>
        </w:rPr>
        <w:t>数</w:t>
      </w:r>
      <w:r>
        <w:t>据</w:t>
      </w:r>
      <w:r>
        <w:rPr>
          <w:spacing w:val="-3"/>
        </w:rPr>
        <w:t>是</w:t>
      </w:r>
      <w:r>
        <w:t>通</w:t>
      </w:r>
      <w:r>
        <w:rPr>
          <w:spacing w:val="-3"/>
        </w:rPr>
        <w:t>过</w:t>
      </w:r>
      <w:r>
        <w:rPr>
          <w:spacing w:val="-3"/>
          <w:u w:val="single"/>
        </w:rPr>
        <w:tab/>
      </w:r>
      <w:r>
        <w:rPr>
          <w:spacing w:val="-3"/>
        </w:rPr>
        <w:t>传</w:t>
      </w:r>
      <w:r>
        <w:t>递</w:t>
      </w:r>
      <w:r>
        <w:rPr>
          <w:spacing w:val="-3"/>
        </w:rPr>
        <w:t>到</w:t>
      </w:r>
      <w:r>
        <w:rPr>
          <w:spacing w:val="-17"/>
        </w:rPr>
        <w:t>地</w:t>
      </w:r>
      <w:r>
        <w:t>球的．</w:t>
      </w:r>
    </w:p>
    <w:p>
      <w:pPr>
        <w:pStyle w:val="12"/>
        <w:numPr>
          <w:ilvl w:val="0"/>
          <w:numId w:val="9"/>
        </w:numPr>
        <w:tabs>
          <w:tab w:val="left" w:pos="730"/>
          <w:tab w:val="left" w:pos="5135"/>
        </w:tabs>
        <w:spacing w:before="1"/>
        <w:ind w:left="729" w:hanging="530"/>
        <w:rPr>
          <w:sz w:val="21"/>
        </w:rPr>
      </w:pPr>
      <w:r>
        <w:rPr>
          <w:sz w:val="21"/>
        </w:rPr>
        <w:t>某</w:t>
      </w:r>
      <w:r>
        <w:rPr>
          <w:spacing w:val="-3"/>
          <w:sz w:val="21"/>
        </w:rPr>
        <w:t>种</w:t>
      </w:r>
      <w:r>
        <w:rPr>
          <w:sz w:val="21"/>
        </w:rPr>
        <w:t>仪</w:t>
      </w:r>
      <w:r>
        <w:rPr>
          <w:spacing w:val="-3"/>
          <w:sz w:val="21"/>
        </w:rPr>
        <w:t>器</w:t>
      </w:r>
      <w:r>
        <w:rPr>
          <w:sz w:val="21"/>
        </w:rPr>
        <w:t>从</w:t>
      </w:r>
      <w:r>
        <w:rPr>
          <w:spacing w:val="-3"/>
          <w:sz w:val="21"/>
        </w:rPr>
        <w:t>地</w:t>
      </w:r>
      <w:r>
        <w:rPr>
          <w:sz w:val="21"/>
        </w:rPr>
        <w:t>球</w:t>
      </w:r>
      <w:r>
        <w:rPr>
          <w:spacing w:val="-3"/>
          <w:sz w:val="21"/>
        </w:rPr>
        <w:t>带到</w:t>
      </w:r>
      <w:r>
        <w:rPr>
          <w:sz w:val="21"/>
        </w:rPr>
        <w:t>卫星</w:t>
      </w:r>
      <w:r>
        <w:rPr>
          <w:spacing w:val="-3"/>
          <w:sz w:val="21"/>
        </w:rPr>
        <w:t>上</w:t>
      </w:r>
      <w:r>
        <w:rPr>
          <w:sz w:val="21"/>
        </w:rPr>
        <w:t>，</w:t>
      </w:r>
      <w:r>
        <w:rPr>
          <w:spacing w:val="-3"/>
          <w:sz w:val="21"/>
        </w:rPr>
        <w:t>它</w:t>
      </w:r>
      <w:r>
        <w:rPr>
          <w:sz w:val="21"/>
        </w:rPr>
        <w:t>的</w:t>
      </w:r>
      <w:r>
        <w:rPr>
          <w:spacing w:val="-3"/>
          <w:sz w:val="21"/>
        </w:rPr>
        <w:t>质</w:t>
      </w:r>
      <w:r>
        <w:rPr>
          <w:sz w:val="21"/>
        </w:rPr>
        <w:t>量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4"/>
        <w:spacing w:before="3"/>
        <w:ind w:left="0"/>
        <w:rPr>
          <w:sz w:val="29"/>
        </w:rPr>
      </w:pPr>
    </w:p>
    <w:p>
      <w:pPr>
        <w:pStyle w:val="12"/>
        <w:numPr>
          <w:ilvl w:val="0"/>
          <w:numId w:val="10"/>
        </w:numPr>
        <w:tabs>
          <w:tab w:val="left" w:pos="624"/>
        </w:tabs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213360</wp:posOffset>
            </wp:positionV>
            <wp:extent cx="4881245" cy="1813560"/>
            <wp:effectExtent l="19050" t="0" r="0" b="0"/>
            <wp:wrapTopAndBottom/>
            <wp:docPr id="37" name="image19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950" cy="181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如图所示的三个实验中：</w:t>
      </w:r>
    </w:p>
    <w:p>
      <w:pPr>
        <w:pStyle w:val="12"/>
        <w:numPr>
          <w:ilvl w:val="0"/>
          <w:numId w:val="11"/>
        </w:numPr>
        <w:tabs>
          <w:tab w:val="left" w:pos="730"/>
          <w:tab w:val="left" w:pos="4086"/>
          <w:tab w:val="left" w:pos="7245"/>
        </w:tabs>
        <w:spacing w:before="120" w:line="304" w:lineRule="auto"/>
        <w:ind w:right="314" w:firstLine="0"/>
        <w:rPr>
          <w:sz w:val="21"/>
        </w:rPr>
      </w:pPr>
      <w:r>
        <w:rPr>
          <w:spacing w:val="-3"/>
          <w:sz w:val="21"/>
        </w:rPr>
        <w:t>通</w:t>
      </w:r>
      <w:r>
        <w:rPr>
          <w:sz w:val="21"/>
        </w:rPr>
        <w:t>过比</w:t>
      </w:r>
      <w:r>
        <w:rPr>
          <w:spacing w:val="-3"/>
          <w:sz w:val="21"/>
        </w:rPr>
        <w:t>较</w:t>
      </w:r>
      <w:r>
        <w:rPr>
          <w:sz w:val="21"/>
        </w:rPr>
        <w:t>温度</w:t>
      </w:r>
      <w:r>
        <w:rPr>
          <w:spacing w:val="-3"/>
          <w:sz w:val="21"/>
        </w:rPr>
        <w:t>计</w:t>
      </w:r>
      <w:r>
        <w:rPr>
          <w:sz w:val="21"/>
        </w:rPr>
        <w:t>示</w:t>
      </w:r>
      <w:r>
        <w:rPr>
          <w:spacing w:val="-3"/>
          <w:sz w:val="21"/>
        </w:rPr>
        <w:t>数</w:t>
      </w:r>
      <w:r>
        <w:rPr>
          <w:sz w:val="21"/>
        </w:rPr>
        <w:t>的变化</w:t>
      </w:r>
      <w:r>
        <w:rPr>
          <w:spacing w:val="-3"/>
          <w:sz w:val="21"/>
        </w:rPr>
        <w:t>量</w:t>
      </w:r>
      <w:r>
        <w:rPr>
          <w:sz w:val="21"/>
        </w:rPr>
        <w:t>来</w:t>
      </w:r>
      <w:r>
        <w:rPr>
          <w:spacing w:val="-3"/>
          <w:sz w:val="21"/>
        </w:rPr>
        <w:t>比</w:t>
      </w:r>
      <w:r>
        <w:rPr>
          <w:sz w:val="21"/>
        </w:rPr>
        <w:t>较吸</w:t>
      </w:r>
      <w:r>
        <w:rPr>
          <w:spacing w:val="-3"/>
          <w:sz w:val="21"/>
        </w:rPr>
        <w:t>（</w:t>
      </w:r>
      <w:r>
        <w:rPr>
          <w:sz w:val="21"/>
        </w:rPr>
        <w:t>放</w:t>
      </w:r>
      <w:r>
        <w:rPr>
          <w:spacing w:val="-3"/>
          <w:sz w:val="21"/>
        </w:rPr>
        <w:t>）</w:t>
      </w:r>
      <w:r>
        <w:rPr>
          <w:sz w:val="21"/>
        </w:rPr>
        <w:t>热多少</w:t>
      </w:r>
      <w:r>
        <w:rPr>
          <w:spacing w:val="-3"/>
          <w:sz w:val="21"/>
        </w:rPr>
        <w:t>的</w:t>
      </w:r>
      <w:r>
        <w:rPr>
          <w:sz w:val="21"/>
        </w:rPr>
        <w:t>有</w:t>
      </w:r>
      <w:r>
        <w:rPr>
          <w:sz w:val="21"/>
          <w:u w:val="single"/>
        </w:rPr>
        <w:tab/>
      </w:r>
      <w:r>
        <w:rPr>
          <w:sz w:val="21"/>
        </w:rPr>
        <w:t>（填写</w:t>
      </w:r>
      <w:r>
        <w:rPr>
          <w:spacing w:val="-3"/>
          <w:sz w:val="21"/>
        </w:rPr>
        <w:t>图</w:t>
      </w:r>
      <w:r>
        <w:rPr>
          <w:sz w:val="21"/>
        </w:rPr>
        <w:t>号</w:t>
      </w:r>
      <w:r>
        <w:rPr>
          <w:spacing w:val="-17"/>
          <w:sz w:val="21"/>
        </w:rPr>
        <w:t xml:space="preserve">， </w:t>
      </w:r>
      <w:r>
        <w:rPr>
          <w:sz w:val="21"/>
        </w:rPr>
        <w:t>下同</w:t>
      </w:r>
      <w:r>
        <w:rPr>
          <w:spacing w:val="-108"/>
          <w:sz w:val="21"/>
        </w:rPr>
        <w:t>）</w:t>
      </w:r>
      <w:r>
        <w:rPr>
          <w:sz w:val="21"/>
        </w:rPr>
        <w:t>；</w:t>
      </w:r>
      <w:r>
        <w:rPr>
          <w:spacing w:val="-3"/>
          <w:sz w:val="21"/>
        </w:rPr>
        <w:t>需</w:t>
      </w:r>
      <w:r>
        <w:rPr>
          <w:sz w:val="21"/>
        </w:rPr>
        <w:t>要</w:t>
      </w:r>
      <w:r>
        <w:rPr>
          <w:spacing w:val="-3"/>
          <w:sz w:val="21"/>
        </w:rPr>
        <w:t>计</w:t>
      </w:r>
      <w:r>
        <w:rPr>
          <w:sz w:val="21"/>
        </w:rPr>
        <w:t>时</w:t>
      </w:r>
      <w:r>
        <w:rPr>
          <w:spacing w:val="-3"/>
          <w:sz w:val="21"/>
        </w:rPr>
        <w:t>器</w:t>
      </w:r>
      <w:r>
        <w:rPr>
          <w:sz w:val="21"/>
        </w:rPr>
        <w:t>的</w:t>
      </w:r>
      <w:r>
        <w:rPr>
          <w:spacing w:val="-3"/>
          <w:sz w:val="21"/>
        </w:rPr>
        <w:t>实验</w:t>
      </w:r>
      <w:r>
        <w:rPr>
          <w:sz w:val="21"/>
        </w:rPr>
        <w:t>有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12"/>
        <w:numPr>
          <w:ilvl w:val="0"/>
          <w:numId w:val="11"/>
        </w:numPr>
        <w:tabs>
          <w:tab w:val="left" w:pos="730"/>
          <w:tab w:val="left" w:pos="5135"/>
        </w:tabs>
        <w:spacing w:line="267" w:lineRule="exact"/>
        <w:ind w:left="729" w:hanging="530"/>
        <w:rPr>
          <w:sz w:val="21"/>
        </w:rPr>
      </w:pPr>
      <w:r>
        <w:rPr>
          <w:sz w:val="21"/>
        </w:rPr>
        <w:t>丙</w:t>
      </w:r>
      <w:r>
        <w:rPr>
          <w:spacing w:val="-3"/>
          <w:sz w:val="21"/>
        </w:rPr>
        <w:t>图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z w:val="21"/>
        </w:rPr>
        <w:t>的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，可</w:t>
      </w:r>
      <w:r>
        <w:rPr>
          <w:sz w:val="21"/>
        </w:rPr>
        <w:t>以探</w:t>
      </w:r>
      <w:r>
        <w:rPr>
          <w:spacing w:val="-3"/>
          <w:sz w:val="21"/>
        </w:rPr>
        <w:t>究</w:t>
      </w:r>
      <w:r>
        <w:rPr>
          <w:sz w:val="21"/>
        </w:rPr>
        <w:t>电</w:t>
      </w:r>
      <w:r>
        <w:rPr>
          <w:spacing w:val="-3"/>
          <w:sz w:val="21"/>
        </w:rPr>
        <w:t>热</w:t>
      </w:r>
      <w:r>
        <w:rPr>
          <w:sz w:val="21"/>
        </w:rPr>
        <w:t>与</w:t>
      </w:r>
      <w:r>
        <w:rPr>
          <w:sz w:val="21"/>
          <w:u w:val="single"/>
        </w:rPr>
        <w:tab/>
      </w:r>
      <w:r>
        <w:rPr>
          <w:sz w:val="21"/>
        </w:rPr>
        <w:t>的</w:t>
      </w:r>
      <w:r>
        <w:rPr>
          <w:spacing w:val="-3"/>
          <w:sz w:val="21"/>
        </w:rPr>
        <w:t>关</w:t>
      </w:r>
      <w:r>
        <w:rPr>
          <w:sz w:val="21"/>
        </w:rPr>
        <w:t>系．</w:t>
      </w:r>
    </w:p>
    <w:p>
      <w:pPr>
        <w:pStyle w:val="4"/>
        <w:ind w:left="0"/>
        <w:rPr>
          <w:sz w:val="29"/>
        </w:rPr>
      </w:pPr>
    </w:p>
    <w:p>
      <w:pPr>
        <w:pStyle w:val="12"/>
        <w:numPr>
          <w:ilvl w:val="0"/>
          <w:numId w:val="10"/>
        </w:numPr>
        <w:tabs>
          <w:tab w:val="left" w:pos="624"/>
          <w:tab w:val="left" w:pos="2048"/>
          <w:tab w:val="left" w:pos="2512"/>
          <w:tab w:val="left" w:pos="6273"/>
        </w:tabs>
        <w:spacing w:line="304" w:lineRule="auto"/>
        <w:ind w:left="200" w:right="311" w:firstLine="0"/>
        <w:jc w:val="both"/>
        <w:rPr>
          <w:sz w:val="21"/>
        </w:rPr>
      </w:pPr>
      <w:r>
        <w:rPr>
          <w:spacing w:val="-3"/>
          <w:sz w:val="21"/>
        </w:rPr>
        <w:t>汽</w:t>
      </w:r>
      <w:r>
        <w:rPr>
          <w:sz w:val="21"/>
        </w:rPr>
        <w:t>车</w:t>
      </w:r>
      <w:r>
        <w:rPr>
          <w:spacing w:val="-3"/>
          <w:sz w:val="21"/>
        </w:rPr>
        <w:t>刹</w:t>
      </w:r>
      <w:r>
        <w:rPr>
          <w:sz w:val="21"/>
        </w:rPr>
        <w:t>车</w:t>
      </w:r>
      <w:r>
        <w:rPr>
          <w:spacing w:val="-3"/>
          <w:sz w:val="21"/>
        </w:rPr>
        <w:t>的</w:t>
      </w:r>
      <w:r>
        <w:rPr>
          <w:sz w:val="21"/>
        </w:rPr>
        <w:t>过</w:t>
      </w:r>
      <w:r>
        <w:rPr>
          <w:spacing w:val="-3"/>
          <w:sz w:val="21"/>
        </w:rPr>
        <w:t>程</w:t>
      </w:r>
      <w:r>
        <w:rPr>
          <w:sz w:val="21"/>
        </w:rPr>
        <w:t>中</w:t>
      </w:r>
      <w:r>
        <w:rPr>
          <w:spacing w:val="-27"/>
          <w:sz w:val="21"/>
        </w:rPr>
        <w:t>，</w:t>
      </w:r>
      <w:r>
        <w:rPr>
          <w:sz w:val="21"/>
        </w:rPr>
        <w:t>伴随</w:t>
      </w:r>
      <w:r>
        <w:rPr>
          <w:spacing w:val="-3"/>
          <w:sz w:val="21"/>
        </w:rPr>
        <w:t>着</w:t>
      </w:r>
      <w:r>
        <w:rPr>
          <w:sz w:val="21"/>
        </w:rPr>
        <w:t>能</w:t>
      </w:r>
      <w:r>
        <w:rPr>
          <w:spacing w:val="-3"/>
          <w:sz w:val="21"/>
        </w:rPr>
        <w:t>量</w:t>
      </w:r>
      <w:r>
        <w:rPr>
          <w:sz w:val="21"/>
        </w:rPr>
        <w:t>从</w:t>
      </w:r>
      <w:r>
        <w:rPr>
          <w:spacing w:val="-3"/>
          <w:sz w:val="21"/>
        </w:rPr>
        <w:t>机</w:t>
      </w:r>
      <w:r>
        <w:rPr>
          <w:sz w:val="21"/>
        </w:rPr>
        <w:t>械</w:t>
      </w:r>
      <w:r>
        <w:rPr>
          <w:spacing w:val="-3"/>
          <w:sz w:val="21"/>
        </w:rPr>
        <w:t>能</w:t>
      </w:r>
      <w:r>
        <w:rPr>
          <w:sz w:val="21"/>
        </w:rPr>
        <w:t>转</w:t>
      </w:r>
      <w:r>
        <w:rPr>
          <w:spacing w:val="-3"/>
          <w:sz w:val="21"/>
        </w:rPr>
        <w:t>化</w:t>
      </w:r>
      <w:r>
        <w:rPr>
          <w:sz w:val="21"/>
        </w:rPr>
        <w:t>为内</w:t>
      </w:r>
      <w:r>
        <w:rPr>
          <w:spacing w:val="-3"/>
          <w:sz w:val="21"/>
        </w:rPr>
        <w:t>能</w:t>
      </w:r>
      <w:r>
        <w:rPr>
          <w:spacing w:val="-25"/>
          <w:sz w:val="21"/>
        </w:rPr>
        <w:t>，</w:t>
      </w:r>
      <w:r>
        <w:rPr>
          <w:spacing w:val="-3"/>
          <w:sz w:val="21"/>
        </w:rPr>
        <w:t>内</w:t>
      </w:r>
      <w:r>
        <w:rPr>
          <w:sz w:val="21"/>
        </w:rPr>
        <w:t>能</w:t>
      </w:r>
      <w:r>
        <w:rPr>
          <w:spacing w:val="-3"/>
          <w:sz w:val="21"/>
        </w:rPr>
        <w:t>散</w:t>
      </w:r>
      <w:r>
        <w:rPr>
          <w:sz w:val="21"/>
        </w:rPr>
        <w:t>失</w:t>
      </w:r>
      <w:r>
        <w:rPr>
          <w:spacing w:val="-3"/>
          <w:sz w:val="21"/>
        </w:rPr>
        <w:t>到</w:t>
      </w:r>
      <w:r>
        <w:rPr>
          <w:sz w:val="21"/>
        </w:rPr>
        <w:t>空</w:t>
      </w:r>
      <w:r>
        <w:rPr>
          <w:spacing w:val="-3"/>
          <w:sz w:val="21"/>
        </w:rPr>
        <w:t>气</w:t>
      </w:r>
      <w:r>
        <w:rPr>
          <w:sz w:val="21"/>
        </w:rPr>
        <w:t>中</w:t>
      </w:r>
      <w:r>
        <w:rPr>
          <w:spacing w:val="-25"/>
          <w:sz w:val="21"/>
        </w:rPr>
        <w:t>，</w:t>
      </w:r>
      <w:r>
        <w:rPr>
          <w:spacing w:val="-3"/>
          <w:sz w:val="21"/>
        </w:rPr>
        <w:t>此</w:t>
      </w:r>
      <w:r>
        <w:rPr>
          <w:sz w:val="21"/>
        </w:rPr>
        <w:t>过</w:t>
      </w:r>
      <w:r>
        <w:rPr>
          <w:spacing w:val="-3"/>
          <w:sz w:val="21"/>
        </w:rPr>
        <w:t>程</w:t>
      </w:r>
      <w:r>
        <w:rPr>
          <w:sz w:val="21"/>
        </w:rPr>
        <w:t>能量的总</w:t>
      </w:r>
      <w:r>
        <w:rPr>
          <w:spacing w:val="-3"/>
          <w:sz w:val="21"/>
        </w:rPr>
        <w:t>和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pacing w:val="-3"/>
          <w:sz w:val="21"/>
        </w:rPr>
        <w:t>增</w:t>
      </w:r>
      <w:r>
        <w:rPr>
          <w:sz w:val="21"/>
        </w:rPr>
        <w:t>加</w:t>
      </w:r>
      <w:r>
        <w:rPr>
          <w:rFonts w:ascii="Times New Roman" w:hAnsi="Times New Roman" w:eastAsia="Times New Roman"/>
          <w:spacing w:val="-1"/>
          <w:sz w:val="21"/>
        </w:rPr>
        <w:t>”</w:t>
      </w:r>
      <w:r>
        <w:rPr>
          <w:spacing w:val="-44"/>
          <w:sz w:val="21"/>
        </w:rPr>
        <w:t>、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减少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不变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pacing w:val="-106"/>
          <w:sz w:val="21"/>
        </w:rPr>
        <w:t>）</w:t>
      </w:r>
      <w:r>
        <w:rPr>
          <w:spacing w:val="-43"/>
          <w:sz w:val="21"/>
        </w:rPr>
        <w:t>，</w:t>
      </w:r>
      <w:r>
        <w:rPr>
          <w:spacing w:val="-3"/>
          <w:sz w:val="21"/>
        </w:rPr>
        <w:t>散</w:t>
      </w:r>
      <w:r>
        <w:rPr>
          <w:sz w:val="21"/>
        </w:rPr>
        <w:t>失</w:t>
      </w:r>
      <w:r>
        <w:rPr>
          <w:spacing w:val="-3"/>
          <w:sz w:val="21"/>
        </w:rPr>
        <w:t>到</w:t>
      </w:r>
      <w:r>
        <w:rPr>
          <w:sz w:val="21"/>
        </w:rPr>
        <w:t>空</w:t>
      </w:r>
      <w:r>
        <w:rPr>
          <w:spacing w:val="-3"/>
          <w:sz w:val="21"/>
        </w:rPr>
        <w:t>气</w:t>
      </w:r>
      <w:r>
        <w:rPr>
          <w:sz w:val="21"/>
        </w:rPr>
        <w:t>中的</w:t>
      </w:r>
      <w:r>
        <w:rPr>
          <w:spacing w:val="-3"/>
          <w:sz w:val="21"/>
        </w:rPr>
        <w:t>内</w:t>
      </w:r>
      <w:r>
        <w:rPr>
          <w:sz w:val="21"/>
        </w:rPr>
        <w:t>能</w:t>
      </w:r>
      <w:r>
        <w:rPr>
          <w:spacing w:val="-3"/>
          <w:sz w:val="21"/>
        </w:rPr>
        <w:t>无</w:t>
      </w:r>
      <w:r>
        <w:rPr>
          <w:sz w:val="21"/>
        </w:rPr>
        <w:t>法自</w:t>
      </w:r>
      <w:r>
        <w:rPr>
          <w:spacing w:val="-3"/>
          <w:sz w:val="21"/>
        </w:rPr>
        <w:t>动</w:t>
      </w:r>
      <w:r>
        <w:rPr>
          <w:sz w:val="21"/>
        </w:rPr>
        <w:t>转</w:t>
      </w:r>
      <w:r>
        <w:rPr>
          <w:spacing w:val="-3"/>
          <w:sz w:val="21"/>
        </w:rPr>
        <w:t>化</w:t>
      </w:r>
      <w:r>
        <w:rPr>
          <w:sz w:val="21"/>
        </w:rPr>
        <w:t>为机械</w:t>
      </w:r>
      <w:r>
        <w:rPr>
          <w:spacing w:val="-3"/>
          <w:sz w:val="21"/>
        </w:rPr>
        <w:t>能</w:t>
      </w:r>
      <w:r>
        <w:rPr>
          <w:sz w:val="21"/>
        </w:rPr>
        <w:t>再</w:t>
      </w:r>
      <w:r>
        <w:rPr>
          <w:spacing w:val="-3"/>
          <w:sz w:val="21"/>
        </w:rPr>
        <w:t>用</w:t>
      </w:r>
      <w:r>
        <w:rPr>
          <w:sz w:val="21"/>
        </w:rPr>
        <w:t>来</w:t>
      </w:r>
      <w:r>
        <w:rPr>
          <w:spacing w:val="-3"/>
          <w:sz w:val="21"/>
        </w:rPr>
        <w:t>驱</w:t>
      </w:r>
      <w:r>
        <w:rPr>
          <w:sz w:val="21"/>
        </w:rPr>
        <w:t>动</w:t>
      </w:r>
      <w:r>
        <w:rPr>
          <w:spacing w:val="-3"/>
          <w:sz w:val="21"/>
        </w:rPr>
        <w:t>汽</w:t>
      </w:r>
      <w:r>
        <w:rPr>
          <w:sz w:val="21"/>
        </w:rPr>
        <w:t>车</w:t>
      </w:r>
      <w:r>
        <w:rPr>
          <w:spacing w:val="-25"/>
          <w:sz w:val="21"/>
        </w:rPr>
        <w:t>，</w:t>
      </w:r>
      <w:r>
        <w:rPr>
          <w:sz w:val="21"/>
        </w:rPr>
        <w:t>这是</w:t>
      </w:r>
      <w:r>
        <w:rPr>
          <w:spacing w:val="-3"/>
          <w:sz w:val="21"/>
        </w:rPr>
        <w:t>因</w:t>
      </w:r>
      <w:r>
        <w:rPr>
          <w:sz w:val="21"/>
        </w:rPr>
        <w:t>为</w:t>
      </w:r>
      <w:r>
        <w:rPr>
          <w:spacing w:val="-3"/>
          <w:sz w:val="21"/>
        </w:rPr>
        <w:t>能</w:t>
      </w:r>
      <w:r>
        <w:rPr>
          <w:sz w:val="21"/>
        </w:rPr>
        <w:t>量</w:t>
      </w:r>
      <w:r>
        <w:rPr>
          <w:spacing w:val="-3"/>
          <w:sz w:val="21"/>
        </w:rPr>
        <w:t>的</w:t>
      </w:r>
      <w:r>
        <w:rPr>
          <w:sz w:val="21"/>
        </w:rPr>
        <w:t>转</w:t>
      </w:r>
      <w:r>
        <w:rPr>
          <w:spacing w:val="-3"/>
          <w:sz w:val="21"/>
        </w:rPr>
        <w:t>化</w:t>
      </w:r>
      <w:r>
        <w:rPr>
          <w:sz w:val="21"/>
        </w:rPr>
        <w:t>和</w:t>
      </w:r>
      <w:r>
        <w:rPr>
          <w:spacing w:val="-3"/>
          <w:sz w:val="21"/>
        </w:rPr>
        <w:t>转</w:t>
      </w:r>
      <w:r>
        <w:rPr>
          <w:sz w:val="21"/>
        </w:rPr>
        <w:t>移具</w:t>
      </w:r>
      <w:r>
        <w:rPr>
          <w:spacing w:val="-3"/>
          <w:sz w:val="21"/>
        </w:rPr>
        <w:t>有</w:t>
      </w:r>
      <w:r>
        <w:rPr>
          <w:spacing w:val="-3"/>
          <w:sz w:val="21"/>
          <w:u w:val="single"/>
        </w:rPr>
        <w:tab/>
      </w:r>
      <w:r>
        <w:rPr>
          <w:spacing w:val="-22"/>
          <w:sz w:val="21"/>
        </w:rPr>
        <w:t>．</w:t>
      </w:r>
      <w:r>
        <w:rPr>
          <w:spacing w:val="-3"/>
          <w:sz w:val="21"/>
        </w:rPr>
        <w:t>完</w:t>
      </w:r>
      <w:r>
        <w:rPr>
          <w:sz w:val="21"/>
        </w:rPr>
        <w:t>全</w:t>
      </w:r>
      <w:r>
        <w:rPr>
          <w:spacing w:val="-3"/>
          <w:sz w:val="21"/>
        </w:rPr>
        <w:t>燃</w:t>
      </w:r>
      <w:r>
        <w:rPr>
          <w:sz w:val="21"/>
        </w:rPr>
        <w:t>烧</w:t>
      </w:r>
      <w:r>
        <w:rPr>
          <w:rFonts w:ascii="Times New Roman" w:hAnsi="Times New Roman" w:eastAsia="Times New Roman"/>
          <w:sz w:val="21"/>
        </w:rPr>
        <w:t>0.1kg</w:t>
      </w:r>
      <w:r>
        <w:rPr>
          <w:spacing w:val="-3"/>
          <w:sz w:val="21"/>
        </w:rPr>
        <w:t>汽</w:t>
      </w:r>
      <w:r>
        <w:rPr>
          <w:sz w:val="21"/>
        </w:rPr>
        <w:t>油</w:t>
      </w:r>
      <w:r>
        <w:rPr>
          <w:spacing w:val="-13"/>
          <w:sz w:val="21"/>
        </w:rPr>
        <w:t>释</w:t>
      </w:r>
      <w:r>
        <w:rPr>
          <w:sz w:val="21"/>
        </w:rPr>
        <w:t>放的</w:t>
      </w:r>
      <w:r>
        <w:rPr>
          <w:spacing w:val="-3"/>
          <w:sz w:val="21"/>
        </w:rPr>
        <w:t>热</w:t>
      </w:r>
      <w:r>
        <w:rPr>
          <w:sz w:val="21"/>
        </w:rPr>
        <w:t>量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ab/>
      </w:r>
      <w:r>
        <w:rPr>
          <w:rFonts w:ascii="Times New Roman" w:hAnsi="Times New Roman" w:eastAsia="Times New Roman"/>
          <w:spacing w:val="-11"/>
          <w:sz w:val="21"/>
        </w:rPr>
        <w:t>J</w:t>
      </w:r>
      <w:r>
        <w:rPr>
          <w:spacing w:val="-11"/>
          <w:sz w:val="21"/>
        </w:rPr>
        <w:t>，</w:t>
      </w:r>
      <w:r>
        <w:rPr>
          <w:spacing w:val="-3"/>
          <w:sz w:val="21"/>
        </w:rPr>
        <w:t>若</w:t>
      </w:r>
      <w:r>
        <w:rPr>
          <w:sz w:val="21"/>
        </w:rPr>
        <w:t>这</w:t>
      </w:r>
      <w:r>
        <w:rPr>
          <w:spacing w:val="-3"/>
          <w:sz w:val="21"/>
        </w:rPr>
        <w:t>些</w:t>
      </w:r>
      <w:r>
        <w:rPr>
          <w:sz w:val="21"/>
        </w:rPr>
        <w:t>热</w:t>
      </w:r>
      <w:r>
        <w:rPr>
          <w:spacing w:val="-3"/>
          <w:sz w:val="21"/>
        </w:rPr>
        <w:t>量</w:t>
      </w:r>
      <w:r>
        <w:rPr>
          <w:sz w:val="21"/>
        </w:rPr>
        <w:t>的</w:t>
      </w:r>
      <w:r>
        <w:rPr>
          <w:rFonts w:ascii="Times New Roman" w:hAnsi="Times New Roman" w:eastAsia="Times New Roman"/>
          <w:sz w:val="21"/>
        </w:rPr>
        <w:t>42%</w:t>
      </w:r>
      <w:r>
        <w:rPr>
          <w:spacing w:val="-3"/>
          <w:sz w:val="21"/>
        </w:rPr>
        <w:t>被水</w:t>
      </w:r>
      <w:r>
        <w:rPr>
          <w:sz w:val="21"/>
        </w:rPr>
        <w:t>吸</w:t>
      </w:r>
      <w:r>
        <w:rPr>
          <w:spacing w:val="-3"/>
          <w:sz w:val="21"/>
        </w:rPr>
        <w:t>收</w:t>
      </w:r>
      <w:r>
        <w:rPr>
          <w:spacing w:val="-20"/>
          <w:sz w:val="21"/>
        </w:rPr>
        <w:t>，</w:t>
      </w:r>
      <w:r>
        <w:rPr>
          <w:spacing w:val="-3"/>
          <w:sz w:val="21"/>
        </w:rPr>
        <w:t>可以</w:t>
      </w:r>
      <w:r>
        <w:rPr>
          <w:sz w:val="21"/>
        </w:rPr>
        <w:t>将</w:t>
      </w:r>
      <w:r>
        <w:rPr>
          <w:rFonts w:ascii="Times New Roman" w:hAnsi="Times New Roman" w:eastAsia="Times New Roman"/>
          <w:sz w:val="21"/>
        </w:rPr>
        <w:t>100kg</w:t>
      </w:r>
      <w:r>
        <w:rPr>
          <w:spacing w:val="-3"/>
          <w:sz w:val="21"/>
        </w:rPr>
        <w:t>的水</w:t>
      </w:r>
      <w:r>
        <w:rPr>
          <w:sz w:val="21"/>
        </w:rPr>
        <w:t>由</w:t>
      </w:r>
      <w:r>
        <w:rPr>
          <w:rFonts w:ascii="Times New Roman" w:hAnsi="Times New Roman" w:eastAsia="Times New Roman"/>
          <w:sz w:val="21"/>
        </w:rPr>
        <w:t>20℃</w:t>
      </w:r>
      <w:r>
        <w:rPr>
          <w:sz w:val="21"/>
        </w:rPr>
        <w:t>加</w:t>
      </w:r>
      <w:r>
        <w:rPr>
          <w:spacing w:val="-3"/>
          <w:sz w:val="21"/>
        </w:rPr>
        <w:t>热</w:t>
      </w:r>
      <w:r>
        <w:rPr>
          <w:spacing w:val="-63"/>
          <w:sz w:val="21"/>
        </w:rPr>
        <w:t>到</w:t>
      </w:r>
    </w:p>
    <w:p>
      <w:pPr>
        <w:tabs>
          <w:tab w:val="left" w:pos="1462"/>
        </w:tabs>
        <w:spacing w:line="266" w:lineRule="exact"/>
        <w:ind w:left="200"/>
        <w:jc w:val="both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5632450</wp:posOffset>
            </wp:positionH>
            <wp:positionV relativeFrom="paragraph">
              <wp:posOffset>199390</wp:posOffset>
            </wp:positionV>
            <wp:extent cx="716915" cy="1207135"/>
            <wp:effectExtent l="19050" t="0" r="6985" b="0"/>
            <wp:wrapNone/>
            <wp:docPr id="39" name="image20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72" cy="120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position w:val="1"/>
          <w:sz w:val="21"/>
          <w:u w:val="single"/>
        </w:rPr>
        <w:tab/>
      </w:r>
      <w:r>
        <w:rPr>
          <w:rFonts w:ascii="Times New Roman" w:hAnsi="Times New Roman" w:eastAsia="Times New Roman"/>
          <w:spacing w:val="-3"/>
          <w:w w:val="132"/>
          <w:position w:val="1"/>
          <w:sz w:val="21"/>
        </w:rPr>
        <w:t>℃</w:t>
      </w:r>
      <w:r>
        <w:rPr>
          <w:spacing w:val="-53"/>
          <w:position w:val="1"/>
          <w:sz w:val="21"/>
        </w:rPr>
        <w:t>．【</w:t>
      </w:r>
      <w:r>
        <w:rPr>
          <w:rFonts w:ascii="Times New Roman" w:hAnsi="Times New Roman" w:eastAsia="Times New Roman"/>
          <w:i/>
          <w:position w:val="1"/>
          <w:sz w:val="21"/>
        </w:rPr>
        <w:t>q</w:t>
      </w:r>
      <w:r>
        <w:rPr>
          <w:sz w:val="11"/>
        </w:rPr>
        <w:t>汽油</w:t>
      </w:r>
      <w:r>
        <w:rPr>
          <w:rFonts w:ascii="Times New Roman" w:hAnsi="Times New Roman" w:eastAsia="Times New Roman"/>
          <w:spacing w:val="-2"/>
          <w:position w:val="1"/>
          <w:sz w:val="21"/>
        </w:rPr>
        <w:t>=</w:t>
      </w:r>
      <w:r>
        <w:rPr>
          <w:rFonts w:ascii="Times New Roman" w:hAnsi="Times New Roman" w:eastAsia="Times New Roman"/>
          <w:position w:val="1"/>
          <w:sz w:val="21"/>
        </w:rPr>
        <w:t>4</w:t>
      </w:r>
      <w:r>
        <w:rPr>
          <w:rFonts w:ascii="Times New Roman" w:hAnsi="Times New Roman" w:eastAsia="Times New Roman"/>
          <w:spacing w:val="-3"/>
          <w:position w:val="1"/>
          <w:sz w:val="21"/>
        </w:rPr>
        <w:t>.</w:t>
      </w:r>
      <w:r>
        <w:rPr>
          <w:rFonts w:ascii="Times New Roman" w:hAnsi="Times New Roman" w:eastAsia="Times New Roman"/>
          <w:position w:val="1"/>
          <w:sz w:val="21"/>
        </w:rPr>
        <w:t>6×10</w:t>
      </w:r>
      <w:r>
        <w:rPr>
          <w:rFonts w:ascii="Times New Roman" w:hAnsi="Times New Roman" w:eastAsia="Times New Roman"/>
          <w:spacing w:val="-3"/>
          <w:w w:val="99"/>
          <w:position w:val="8"/>
          <w:sz w:val="14"/>
        </w:rPr>
        <w:t>7</w:t>
      </w:r>
      <w:r>
        <w:rPr>
          <w:rFonts w:ascii="Times New Roman" w:hAnsi="Times New Roman" w:eastAsia="Times New Roman"/>
          <w:spacing w:val="1"/>
          <w:position w:val="1"/>
          <w:sz w:val="21"/>
        </w:rPr>
        <w:t>J</w:t>
      </w:r>
      <w:r>
        <w:rPr>
          <w:rFonts w:ascii="Times New Roman" w:hAnsi="Times New Roman" w:eastAsia="Times New Roman"/>
          <w:spacing w:val="-2"/>
          <w:position w:val="1"/>
          <w:sz w:val="21"/>
        </w:rPr>
        <w:t>/</w:t>
      </w:r>
      <w:r>
        <w:rPr>
          <w:rFonts w:ascii="Times New Roman" w:hAnsi="Times New Roman" w:eastAsia="Times New Roman"/>
          <w:position w:val="1"/>
          <w:sz w:val="21"/>
        </w:rPr>
        <w:t>k</w:t>
      </w:r>
      <w:r>
        <w:rPr>
          <w:rFonts w:ascii="Times New Roman" w:hAnsi="Times New Roman" w:eastAsia="Times New Roman"/>
          <w:spacing w:val="-3"/>
          <w:position w:val="1"/>
          <w:sz w:val="21"/>
        </w:rPr>
        <w:t>g</w:t>
      </w:r>
      <w:r>
        <w:rPr>
          <w:position w:val="1"/>
          <w:sz w:val="21"/>
        </w:rPr>
        <w:t>，</w:t>
      </w:r>
      <w:r>
        <w:rPr>
          <w:rFonts w:ascii="Times New Roman" w:hAnsi="Times New Roman" w:eastAsia="Times New Roman"/>
          <w:i/>
          <w:position w:val="1"/>
          <w:sz w:val="21"/>
        </w:rPr>
        <w:t>c</w:t>
      </w:r>
      <w:r>
        <w:rPr>
          <w:spacing w:val="-3"/>
          <w:sz w:val="11"/>
        </w:rPr>
        <w:t>水</w:t>
      </w:r>
      <w:r>
        <w:rPr>
          <w:rFonts w:ascii="Times New Roman" w:hAnsi="Times New Roman" w:eastAsia="Times New Roman"/>
          <w:position w:val="1"/>
          <w:sz w:val="21"/>
        </w:rPr>
        <w:t>=4</w:t>
      </w:r>
      <w:r>
        <w:rPr>
          <w:rFonts w:ascii="Times New Roman" w:hAnsi="Times New Roman" w:eastAsia="Times New Roman"/>
          <w:spacing w:val="-3"/>
          <w:position w:val="1"/>
          <w:sz w:val="21"/>
        </w:rPr>
        <w:t>.</w:t>
      </w:r>
      <w:r>
        <w:rPr>
          <w:rFonts w:ascii="Times New Roman" w:hAnsi="Times New Roman" w:eastAsia="Times New Roman"/>
          <w:position w:val="1"/>
          <w:sz w:val="21"/>
        </w:rPr>
        <w:t>2×</w:t>
      </w:r>
      <w:r>
        <w:rPr>
          <w:rFonts w:ascii="Times New Roman" w:hAnsi="Times New Roman" w:eastAsia="Times New Roman"/>
          <w:spacing w:val="-3"/>
          <w:position w:val="1"/>
          <w:sz w:val="21"/>
        </w:rPr>
        <w:t>1</w:t>
      </w:r>
      <w:r>
        <w:rPr>
          <w:rFonts w:ascii="Times New Roman" w:hAnsi="Times New Roman" w:eastAsia="Times New Roman"/>
          <w:position w:val="1"/>
          <w:sz w:val="21"/>
        </w:rPr>
        <w:t>0</w:t>
      </w:r>
      <w:r>
        <w:rPr>
          <w:rFonts w:ascii="Times New Roman" w:hAnsi="Times New Roman" w:eastAsia="Times New Roman"/>
          <w:w w:val="99"/>
          <w:position w:val="8"/>
          <w:sz w:val="14"/>
        </w:rPr>
        <w:t>3</w:t>
      </w:r>
      <w:r>
        <w:rPr>
          <w:rFonts w:ascii="Times New Roman" w:hAnsi="Times New Roman" w:eastAsia="Times New Roman"/>
          <w:spacing w:val="1"/>
          <w:position w:val="1"/>
          <w:sz w:val="21"/>
        </w:rPr>
        <w:t>J</w:t>
      </w:r>
      <w:r>
        <w:rPr>
          <w:rFonts w:ascii="Times New Roman" w:hAnsi="Times New Roman" w:eastAsia="Times New Roman"/>
          <w:spacing w:val="-4"/>
          <w:position w:val="1"/>
          <w:sz w:val="21"/>
        </w:rPr>
        <w:t>/</w:t>
      </w:r>
      <w:r>
        <w:rPr>
          <w:spacing w:val="-2"/>
          <w:position w:val="1"/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kg</w:t>
      </w:r>
      <w:r>
        <w:rPr>
          <w:rFonts w:ascii="Times New Roman" w:hAnsi="Times New Roman" w:eastAsia="Times New Roman"/>
          <w:spacing w:val="-1"/>
          <w:position w:val="1"/>
          <w:sz w:val="21"/>
        </w:rPr>
        <w:t>·</w:t>
      </w:r>
      <w:r>
        <w:rPr>
          <w:rFonts w:ascii="Times New Roman" w:hAnsi="Times New Roman" w:eastAsia="Times New Roman"/>
          <w:spacing w:val="-1"/>
          <w:w w:val="132"/>
          <w:position w:val="1"/>
          <w:sz w:val="21"/>
        </w:rPr>
        <w:t>℃</w:t>
      </w:r>
      <w:r>
        <w:rPr>
          <w:spacing w:val="-106"/>
          <w:position w:val="1"/>
          <w:sz w:val="21"/>
        </w:rPr>
        <w:t>）】</w:t>
      </w:r>
    </w:p>
    <w:p>
      <w:pPr>
        <w:pStyle w:val="4"/>
        <w:ind w:left="0"/>
        <w:rPr>
          <w:sz w:val="29"/>
        </w:rPr>
      </w:pPr>
    </w:p>
    <w:p>
      <w:pPr>
        <w:pStyle w:val="12"/>
        <w:numPr>
          <w:ilvl w:val="0"/>
          <w:numId w:val="10"/>
        </w:numPr>
        <w:tabs>
          <w:tab w:val="left" w:pos="624"/>
          <w:tab w:val="left" w:pos="2091"/>
          <w:tab w:val="left" w:pos="5020"/>
          <w:tab w:val="left" w:pos="5217"/>
          <w:tab w:val="left" w:pos="6846"/>
        </w:tabs>
        <w:spacing w:before="1" w:line="304" w:lineRule="auto"/>
        <w:ind w:left="200" w:right="1684" w:firstLine="0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，</w:t>
      </w:r>
      <w:r>
        <w:rPr>
          <w:sz w:val="21"/>
        </w:rPr>
        <w:t>动</w:t>
      </w:r>
      <w:r>
        <w:rPr>
          <w:spacing w:val="-3"/>
          <w:sz w:val="21"/>
        </w:rPr>
        <w:t>滑轮</w:t>
      </w:r>
      <w:r>
        <w:rPr>
          <w:sz w:val="21"/>
        </w:rPr>
        <w:t>重</w:t>
      </w:r>
      <w:r>
        <w:rPr>
          <w:rFonts w:ascii="Times New Roman" w:eastAsia="Times New Roman"/>
          <w:sz w:val="21"/>
        </w:rPr>
        <w:t>20N</w:t>
      </w:r>
      <w:r>
        <w:rPr>
          <w:sz w:val="21"/>
        </w:rPr>
        <w:t>，</w:t>
      </w:r>
      <w:r>
        <w:rPr>
          <w:spacing w:val="-3"/>
          <w:sz w:val="21"/>
        </w:rPr>
        <w:t>工</w:t>
      </w:r>
      <w:r>
        <w:rPr>
          <w:sz w:val="21"/>
        </w:rPr>
        <w:t>人用</w:t>
      </w:r>
      <w:r>
        <w:rPr>
          <w:rFonts w:ascii="Times New Roman" w:eastAsia="Times New Roman"/>
          <w:sz w:val="21"/>
        </w:rPr>
        <w:t>200N</w:t>
      </w:r>
      <w:r>
        <w:rPr>
          <w:sz w:val="21"/>
        </w:rPr>
        <w:t>的</w:t>
      </w:r>
      <w:r>
        <w:rPr>
          <w:spacing w:val="-3"/>
          <w:sz w:val="21"/>
        </w:rPr>
        <w:t>拉力</w:t>
      </w:r>
      <w:r>
        <w:rPr>
          <w:sz w:val="21"/>
        </w:rPr>
        <w:t>将</w:t>
      </w:r>
      <w:r>
        <w:rPr>
          <w:spacing w:val="-3"/>
          <w:sz w:val="21"/>
        </w:rPr>
        <w:t>重</w:t>
      </w:r>
      <w:r>
        <w:rPr>
          <w:sz w:val="21"/>
        </w:rPr>
        <w:t>为</w:t>
      </w:r>
      <w:r>
        <w:rPr>
          <w:rFonts w:ascii="Times New Roman" w:eastAsia="Times New Roman"/>
          <w:sz w:val="21"/>
        </w:rPr>
        <w:t>360N</w:t>
      </w:r>
      <w:r>
        <w:rPr>
          <w:sz w:val="21"/>
        </w:rPr>
        <w:t>的</w:t>
      </w:r>
      <w:r>
        <w:rPr>
          <w:spacing w:val="-3"/>
          <w:sz w:val="21"/>
        </w:rPr>
        <w:t>装</w:t>
      </w:r>
      <w:r>
        <w:rPr>
          <w:sz w:val="21"/>
        </w:rPr>
        <w:t>修材料匀</w:t>
      </w:r>
      <w:r>
        <w:rPr>
          <w:spacing w:val="-3"/>
          <w:sz w:val="21"/>
        </w:rPr>
        <w:t>速提</w:t>
      </w:r>
      <w:r>
        <w:rPr>
          <w:sz w:val="21"/>
        </w:rPr>
        <w:t>升</w:t>
      </w:r>
      <w:r>
        <w:rPr>
          <w:rFonts w:ascii="Times New Roman" w:eastAsia="Times New Roman"/>
          <w:spacing w:val="-11"/>
          <w:sz w:val="21"/>
        </w:rPr>
        <w:t>6m</w:t>
      </w:r>
      <w:r>
        <w:rPr>
          <w:spacing w:val="-11"/>
          <w:sz w:val="21"/>
        </w:rPr>
        <w:t>，</w:t>
      </w:r>
      <w:r>
        <w:rPr>
          <w:spacing w:val="-3"/>
          <w:sz w:val="21"/>
        </w:rPr>
        <w:t>用</w:t>
      </w:r>
      <w:r>
        <w:rPr>
          <w:sz w:val="21"/>
        </w:rPr>
        <w:t>时</w:t>
      </w:r>
      <w:r>
        <w:rPr>
          <w:rFonts w:ascii="Times New Roman" w:eastAsia="Times New Roman"/>
          <w:spacing w:val="-8"/>
          <w:sz w:val="21"/>
        </w:rPr>
        <w:t>20s</w:t>
      </w:r>
      <w:r>
        <w:rPr>
          <w:spacing w:val="-8"/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此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有</w:t>
      </w:r>
      <w:r>
        <w:rPr>
          <w:spacing w:val="-3"/>
          <w:sz w:val="21"/>
        </w:rPr>
        <w:t>用</w:t>
      </w:r>
      <w:r>
        <w:rPr>
          <w:sz w:val="21"/>
        </w:rPr>
        <w:t>功是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rFonts w:ascii="Times New Roman" w:eastAsia="Times New Roman"/>
          <w:spacing w:val="-16"/>
          <w:sz w:val="21"/>
        </w:rPr>
        <w:t>J</w:t>
      </w:r>
      <w:r>
        <w:rPr>
          <w:spacing w:val="-16"/>
          <w:sz w:val="21"/>
        </w:rPr>
        <w:t>，</w:t>
      </w:r>
      <w:r>
        <w:rPr>
          <w:sz w:val="21"/>
        </w:rPr>
        <w:t>额</w:t>
      </w:r>
      <w:r>
        <w:rPr>
          <w:spacing w:val="-3"/>
          <w:sz w:val="21"/>
        </w:rPr>
        <w:t>外</w:t>
      </w:r>
      <w:r>
        <w:rPr>
          <w:sz w:val="21"/>
        </w:rPr>
        <w:t>功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/>
          <w:spacing w:val="-9"/>
          <w:sz w:val="21"/>
        </w:rPr>
        <w:t>J</w:t>
      </w:r>
      <w:r>
        <w:rPr>
          <w:spacing w:val="-9"/>
          <w:sz w:val="21"/>
        </w:rPr>
        <w:t xml:space="preserve">， </w:t>
      </w:r>
      <w:r>
        <w:rPr>
          <w:sz w:val="21"/>
        </w:rPr>
        <w:t>拉力</w:t>
      </w:r>
      <w:r>
        <w:rPr>
          <w:spacing w:val="-3"/>
          <w:sz w:val="21"/>
        </w:rPr>
        <w:t>的</w:t>
      </w:r>
      <w:r>
        <w:rPr>
          <w:sz w:val="21"/>
        </w:rPr>
        <w:t>功</w:t>
      </w:r>
      <w:r>
        <w:rPr>
          <w:spacing w:val="-3"/>
          <w:sz w:val="21"/>
        </w:rPr>
        <w:t>率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W</w:t>
      </w:r>
      <w:r>
        <w:rPr>
          <w:sz w:val="21"/>
        </w:rPr>
        <w:t>，滑轮</w:t>
      </w:r>
      <w:r>
        <w:rPr>
          <w:spacing w:val="-3"/>
          <w:sz w:val="21"/>
        </w:rPr>
        <w:t>组</w:t>
      </w:r>
      <w:r>
        <w:rPr>
          <w:sz w:val="21"/>
        </w:rPr>
        <w:t>的</w:t>
      </w:r>
      <w:r>
        <w:rPr>
          <w:spacing w:val="-3"/>
          <w:sz w:val="21"/>
        </w:rPr>
        <w:t>机</w:t>
      </w:r>
      <w:r>
        <w:rPr>
          <w:sz w:val="21"/>
        </w:rPr>
        <w:t>械</w:t>
      </w:r>
      <w:r>
        <w:rPr>
          <w:spacing w:val="-3"/>
          <w:sz w:val="21"/>
        </w:rPr>
        <w:t>效</w:t>
      </w:r>
      <w:r>
        <w:rPr>
          <w:sz w:val="21"/>
        </w:rPr>
        <w:t>率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spacing w:line="304" w:lineRule="auto"/>
        <w:rPr>
          <w:sz w:val="21"/>
        </w:rPr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pStyle w:val="12"/>
        <w:numPr>
          <w:ilvl w:val="0"/>
          <w:numId w:val="10"/>
        </w:numPr>
        <w:tabs>
          <w:tab w:val="left" w:pos="624"/>
        </w:tabs>
        <w:spacing w:before="63"/>
        <w:rPr>
          <w:sz w:val="21"/>
        </w:rPr>
      </w:pPr>
      <w:r>
        <w:rPr>
          <w:spacing w:val="-3"/>
          <w:position w:val="2"/>
          <w:sz w:val="21"/>
        </w:rPr>
        <w:t>如图所示，电源电压不变，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1</w:t>
      </w:r>
      <w:r>
        <w:rPr>
          <w:rFonts w:ascii="Times New Roman" w:hAnsi="Times New Roman" w:eastAsia="Times New Roman"/>
          <w:position w:val="2"/>
          <w:sz w:val="21"/>
        </w:rPr>
        <w:t>=10Ω</w:t>
      </w:r>
      <w:r>
        <w:rPr>
          <w:position w:val="2"/>
          <w:sz w:val="21"/>
        </w:rPr>
        <w:t>，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  <w:sz w:val="21"/>
        </w:rPr>
        <w:t>=20Ω</w:t>
      </w:r>
      <w:r>
        <w:rPr>
          <w:spacing w:val="-12"/>
          <w:position w:val="2"/>
          <w:sz w:val="21"/>
        </w:rPr>
        <w:t xml:space="preserve">．只闭合 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spacing w:val="-3"/>
          <w:position w:val="2"/>
          <w:sz w:val="21"/>
        </w:rPr>
        <w:t>、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12"/>
          <w:position w:val="2"/>
          <w:sz w:val="21"/>
        </w:rPr>
        <w:t xml:space="preserve">，电流表 </w:t>
      </w:r>
      <w:r>
        <w:rPr>
          <w:rFonts w:ascii="Times New Roman" w:hAnsi="Times New Roman" w:eastAsia="Times New Roman"/>
          <w:position w:val="2"/>
          <w:sz w:val="21"/>
        </w:rPr>
        <w:t>A</w:t>
      </w:r>
      <w:r>
        <w:rPr>
          <w:rFonts w:ascii="Times New Roman" w:hAnsi="Times New Roman" w:eastAsia="Times New Roman"/>
          <w:sz w:val="14"/>
        </w:rPr>
        <w:t>1</w:t>
      </w:r>
      <w:r>
        <w:rPr>
          <w:position w:val="2"/>
          <w:sz w:val="21"/>
        </w:rPr>
        <w:t>示数为</w:t>
      </w:r>
    </w:p>
    <w:p>
      <w:pPr>
        <w:pStyle w:val="4"/>
        <w:tabs>
          <w:tab w:val="left" w:pos="2924"/>
        </w:tabs>
        <w:spacing w:before="44"/>
      </w:pPr>
      <w:r>
        <w:rPr>
          <w:rFonts w:ascii="Times New Roman" w:eastAsia="Times New Roman"/>
          <w:position w:val="2"/>
        </w:rPr>
        <w:t>0.2A</w:t>
      </w:r>
      <w:r>
        <w:rPr>
          <w:position w:val="2"/>
        </w:rPr>
        <w:t>，</w:t>
      </w:r>
      <w:r>
        <w:rPr>
          <w:spacing w:val="-3"/>
          <w:position w:val="2"/>
        </w:rPr>
        <w:t>则</w:t>
      </w:r>
      <w:r>
        <w:rPr>
          <w:position w:val="2"/>
        </w:rPr>
        <w:t>电</w:t>
      </w:r>
      <w:r>
        <w:rPr>
          <w:spacing w:val="-3"/>
          <w:position w:val="2"/>
        </w:rPr>
        <w:t>源</w:t>
      </w:r>
      <w:r>
        <w:rPr>
          <w:position w:val="2"/>
        </w:rPr>
        <w:t>电</w:t>
      </w:r>
      <w:r>
        <w:rPr>
          <w:spacing w:val="-3"/>
          <w:position w:val="2"/>
        </w:rPr>
        <w:t>压</w:t>
      </w:r>
      <w:r>
        <w:rPr>
          <w:position w:val="2"/>
        </w:rPr>
        <w:t>为</w:t>
      </w:r>
      <w:r>
        <w:rPr>
          <w:position w:val="2"/>
          <w:u w:val="single"/>
        </w:rPr>
        <w:tab/>
      </w:r>
      <w:r>
        <w:rPr>
          <w:rFonts w:ascii="Times New Roman" w:eastAsia="Times New Roman"/>
          <w:position w:val="2"/>
        </w:rPr>
        <w:t>V</w:t>
      </w:r>
      <w:r>
        <w:rPr>
          <w:position w:val="2"/>
        </w:rPr>
        <w:t>．开</w:t>
      </w:r>
      <w:r>
        <w:rPr>
          <w:spacing w:val="-3"/>
          <w:position w:val="2"/>
        </w:rPr>
        <w:t>关</w:t>
      </w:r>
      <w:r>
        <w:rPr>
          <w:position w:val="2"/>
        </w:rPr>
        <w:t>都</w:t>
      </w:r>
      <w:r>
        <w:rPr>
          <w:spacing w:val="-3"/>
          <w:position w:val="2"/>
        </w:rPr>
        <w:t>闭</w:t>
      </w:r>
      <w:r>
        <w:rPr>
          <w:position w:val="2"/>
        </w:rPr>
        <w:t>合时</w:t>
      </w:r>
      <w:r>
        <w:rPr>
          <w:spacing w:val="-3"/>
          <w:position w:val="2"/>
        </w:rPr>
        <w:t>，电</w:t>
      </w:r>
      <w:r>
        <w:rPr>
          <w:position w:val="2"/>
        </w:rPr>
        <w:t>流</w:t>
      </w:r>
      <w:r>
        <w:rPr>
          <w:spacing w:val="50"/>
          <w:position w:val="2"/>
        </w:rPr>
        <w:t>表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sz w:val="14"/>
        </w:rPr>
        <w:t>1</w:t>
      </w:r>
      <w:r>
        <w:rPr>
          <w:spacing w:val="-3"/>
          <w:position w:val="2"/>
        </w:rPr>
        <w:t>、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sz w:val="14"/>
        </w:rPr>
        <w:t>2</w:t>
      </w:r>
      <w:r>
        <w:rPr>
          <w:position w:val="2"/>
        </w:rPr>
        <w:t>示</w:t>
      </w:r>
      <w:r>
        <w:rPr>
          <w:spacing w:val="-3"/>
          <w:position w:val="2"/>
        </w:rPr>
        <w:t>数</w:t>
      </w:r>
      <w:r>
        <w:rPr>
          <w:position w:val="2"/>
        </w:rPr>
        <w:t>之</w:t>
      </w:r>
      <w:r>
        <w:rPr>
          <w:spacing w:val="-3"/>
          <w:position w:val="2"/>
        </w:rPr>
        <w:t>比</w:t>
      </w:r>
      <w:r>
        <w:rPr>
          <w:position w:val="2"/>
        </w:rPr>
        <w:t>为</w:t>
      </w:r>
      <w:r>
        <w:rPr>
          <w:rFonts w:ascii="Times New Roman" w:eastAsia="Times New Roman"/>
          <w:position w:val="2"/>
        </w:rPr>
        <w:t>3:1</w:t>
      </w:r>
      <w:r>
        <w:rPr>
          <w:position w:val="2"/>
        </w:rPr>
        <w:t>，则</w:t>
      </w:r>
    </w:p>
    <w:p>
      <w:pPr>
        <w:pStyle w:val="4"/>
        <w:tabs>
          <w:tab w:val="left" w:pos="1359"/>
          <w:tab w:val="left" w:pos="5488"/>
        </w:tabs>
        <w:spacing w:before="43"/>
      </w:pP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1221740</wp:posOffset>
            </wp:positionH>
            <wp:positionV relativeFrom="paragraph">
              <wp:posOffset>713740</wp:posOffset>
            </wp:positionV>
            <wp:extent cx="1779270" cy="1240790"/>
            <wp:effectExtent l="19050" t="0" r="0" b="0"/>
            <wp:wrapTopAndBottom/>
            <wp:docPr id="41" name="image21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54" cy="12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3090545</wp:posOffset>
            </wp:positionH>
            <wp:positionV relativeFrom="paragraph">
              <wp:posOffset>924560</wp:posOffset>
            </wp:positionV>
            <wp:extent cx="1273810" cy="1081405"/>
            <wp:effectExtent l="19050" t="0" r="2540" b="0"/>
            <wp:wrapTopAndBottom/>
            <wp:docPr id="43" name="image22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927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4441190</wp:posOffset>
            </wp:positionH>
            <wp:positionV relativeFrom="paragraph">
              <wp:posOffset>245745</wp:posOffset>
            </wp:positionV>
            <wp:extent cx="1923415" cy="1730375"/>
            <wp:effectExtent l="19050" t="0" r="635" b="0"/>
            <wp:wrapTopAndBottom/>
            <wp:docPr id="45" name="image23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376" cy="173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>3</w:t>
      </w:r>
      <w:r>
        <w:rPr>
          <w:rFonts w:ascii="Times New Roman" w:hAnsi="Times New Roman" w:eastAsia="Times New Roman"/>
          <w:position w:val="2"/>
        </w:rPr>
        <w:t>=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position w:val="2"/>
        </w:rPr>
        <w:t>Ω</w:t>
      </w:r>
      <w:r>
        <w:rPr>
          <w:position w:val="2"/>
        </w:rPr>
        <w:t>，</w:t>
      </w:r>
      <w:r>
        <w:rPr>
          <w:spacing w:val="-3"/>
          <w:position w:val="2"/>
        </w:rPr>
        <w:t>通</w:t>
      </w:r>
      <w:r>
        <w:rPr>
          <w:position w:val="2"/>
        </w:rPr>
        <w:t>电</w:t>
      </w:r>
      <w:r>
        <w:rPr>
          <w:rFonts w:ascii="Times New Roman" w:hAnsi="Times New Roman" w:eastAsia="Times New Roman"/>
          <w:position w:val="2"/>
        </w:rPr>
        <w:t>1min</w:t>
      </w:r>
      <w:r>
        <w:rPr>
          <w:position w:val="2"/>
        </w:rPr>
        <w:t>电阻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position w:val="2"/>
        </w:rPr>
        <w:t>产</w:t>
      </w:r>
      <w:r>
        <w:rPr>
          <w:spacing w:val="-3"/>
          <w:position w:val="2"/>
        </w:rPr>
        <w:t>生</w:t>
      </w:r>
      <w:r>
        <w:rPr>
          <w:position w:val="2"/>
        </w:rPr>
        <w:t>的</w:t>
      </w:r>
      <w:r>
        <w:rPr>
          <w:spacing w:val="-3"/>
          <w:position w:val="2"/>
        </w:rPr>
        <w:t>热</w:t>
      </w:r>
      <w:r>
        <w:rPr>
          <w:position w:val="2"/>
        </w:rPr>
        <w:t>量为</w:t>
      </w:r>
      <w:r>
        <w:rPr>
          <w:position w:val="2"/>
          <w:u w:val="single"/>
        </w:rPr>
        <w:tab/>
      </w:r>
      <w:r>
        <w:rPr>
          <w:rFonts w:ascii="Times New Roman" w:hAnsi="Times New Roman" w:eastAsia="Times New Roman"/>
          <w:position w:val="2"/>
        </w:rPr>
        <w:t>J</w:t>
      </w:r>
      <w:r>
        <w:rPr>
          <w:position w:val="2"/>
        </w:rPr>
        <w:t>．</w:t>
      </w:r>
    </w:p>
    <w:p>
      <w:pPr>
        <w:pStyle w:val="4"/>
        <w:tabs>
          <w:tab w:val="left" w:pos="3983"/>
          <w:tab w:val="left" w:pos="6398"/>
        </w:tabs>
        <w:spacing w:before="52"/>
        <w:ind w:left="1251"/>
      </w:pPr>
      <w:r>
        <w:t>第</w:t>
      </w:r>
      <w:r>
        <w:rPr>
          <w:rFonts w:ascii="Times New Roman" w:eastAsia="Times New Roman"/>
        </w:rPr>
        <w:t xml:space="preserve">17 </w:t>
      </w:r>
      <w:r>
        <w:t>题图</w:t>
      </w:r>
      <w:r>
        <w:tab/>
      </w:r>
      <w:r>
        <w:t>第</w:t>
      </w:r>
      <w:r>
        <w:rPr>
          <w:rFonts w:ascii="Times New Roman" w:eastAsia="Times New Roman"/>
        </w:rPr>
        <w:t xml:space="preserve">18 </w:t>
      </w:r>
      <w:r>
        <w:rPr>
          <w:spacing w:val="-3"/>
        </w:rPr>
        <w:t>题</w:t>
      </w:r>
      <w:r>
        <w:t>图</w:t>
      </w:r>
      <w:r>
        <w:tab/>
      </w:r>
      <w:r>
        <w:t>第</w:t>
      </w:r>
      <w:r>
        <w:rPr>
          <w:rFonts w:ascii="Times New Roman" w:eastAsia="Times New Roman"/>
        </w:rPr>
        <w:t xml:space="preserve">19 </w:t>
      </w:r>
      <w:r>
        <w:rPr>
          <w:spacing w:val="-3"/>
        </w:rPr>
        <w:t>题图</w:t>
      </w:r>
    </w:p>
    <w:p>
      <w:pPr>
        <w:pStyle w:val="12"/>
        <w:numPr>
          <w:ilvl w:val="0"/>
          <w:numId w:val="10"/>
        </w:numPr>
        <w:tabs>
          <w:tab w:val="left" w:pos="624"/>
          <w:tab w:val="left" w:pos="2091"/>
          <w:tab w:val="left" w:pos="3985"/>
          <w:tab w:val="left" w:pos="5022"/>
          <w:tab w:val="left" w:pos="8309"/>
        </w:tabs>
        <w:spacing w:before="72" w:line="304" w:lineRule="auto"/>
        <w:ind w:left="200" w:right="104" w:firstLine="0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20"/>
          <w:sz w:val="21"/>
        </w:rPr>
        <w:t>，</w:t>
      </w:r>
      <w:r>
        <w:rPr>
          <w:sz w:val="21"/>
        </w:rPr>
        <w:t>电</w:t>
      </w:r>
      <w:r>
        <w:rPr>
          <w:spacing w:val="-3"/>
          <w:sz w:val="21"/>
        </w:rPr>
        <w:t>源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z w:val="21"/>
        </w:rPr>
        <w:t>不变</w:t>
      </w:r>
      <w:r>
        <w:rPr>
          <w:spacing w:val="-20"/>
          <w:sz w:val="21"/>
        </w:rPr>
        <w:t>，</w:t>
      </w:r>
      <w:r>
        <w:rPr>
          <w:sz w:val="21"/>
        </w:rPr>
        <w:t>变</w:t>
      </w:r>
      <w:r>
        <w:rPr>
          <w:spacing w:val="-3"/>
          <w:sz w:val="21"/>
        </w:rPr>
        <w:t>阻</w:t>
      </w:r>
      <w:r>
        <w:rPr>
          <w:sz w:val="21"/>
        </w:rPr>
        <w:t>器</w:t>
      </w:r>
      <w:r>
        <w:rPr>
          <w:spacing w:val="-3"/>
          <w:sz w:val="21"/>
        </w:rPr>
        <w:t>规</w:t>
      </w:r>
      <w:r>
        <w:rPr>
          <w:sz w:val="21"/>
        </w:rPr>
        <w:t>格为</w:t>
      </w:r>
      <w:r>
        <w:rPr>
          <w:rFonts w:ascii="Times New Roman" w:hAnsi="Times New Roman" w:eastAsia="Times New Roman"/>
          <w:sz w:val="21"/>
        </w:rPr>
        <w:t>“20Ω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pacing w:val="-4"/>
          <w:sz w:val="21"/>
        </w:rPr>
        <w:t>2A”</w:t>
      </w:r>
      <w:r>
        <w:rPr>
          <w:spacing w:val="-4"/>
          <w:sz w:val="21"/>
        </w:rPr>
        <w:t>，</w:t>
      </w:r>
      <w:r>
        <w:rPr>
          <w:rFonts w:ascii="Times New Roman" w:hAnsi="Times New Roman" w:eastAsia="Times New Roman"/>
          <w:i/>
          <w:spacing w:val="-4"/>
          <w:sz w:val="21"/>
        </w:rPr>
        <w:t>a</w:t>
      </w:r>
      <w:r>
        <w:rPr>
          <w:spacing w:val="-20"/>
          <w:sz w:val="21"/>
        </w:rPr>
        <w:t>、</w:t>
      </w:r>
      <w:r>
        <w:rPr>
          <w:rFonts w:ascii="Times New Roman" w:hAnsi="Times New Roman" w:eastAsia="Times New Roman"/>
          <w:i/>
          <w:sz w:val="21"/>
        </w:rPr>
        <w:t>b</w:t>
      </w:r>
      <w:r>
        <w:rPr>
          <w:spacing w:val="-3"/>
          <w:sz w:val="21"/>
        </w:rPr>
        <w:t>为</w:t>
      </w:r>
      <w:r>
        <w:rPr>
          <w:sz w:val="21"/>
        </w:rPr>
        <w:t>其</w:t>
      </w:r>
      <w:r>
        <w:rPr>
          <w:spacing w:val="-3"/>
          <w:sz w:val="21"/>
        </w:rPr>
        <w:t>两</w:t>
      </w:r>
      <w:r>
        <w:rPr>
          <w:sz w:val="21"/>
        </w:rPr>
        <w:t>端</w:t>
      </w:r>
      <w:r>
        <w:rPr>
          <w:spacing w:val="-3"/>
          <w:sz w:val="21"/>
        </w:rPr>
        <w:t>点</w:t>
      </w:r>
      <w:r>
        <w:rPr>
          <w:spacing w:val="-20"/>
          <w:sz w:val="21"/>
        </w:rPr>
        <w:t>．</w:t>
      </w:r>
      <w:r>
        <w:rPr>
          <w:sz w:val="21"/>
        </w:rPr>
        <w:t>闭合</w:t>
      </w:r>
      <w:r>
        <w:rPr>
          <w:spacing w:val="-3"/>
          <w:sz w:val="21"/>
        </w:rPr>
        <w:t>开</w:t>
      </w:r>
      <w:r>
        <w:rPr>
          <w:sz w:val="21"/>
        </w:rPr>
        <w:t>关</w:t>
      </w:r>
      <w:r>
        <w:rPr>
          <w:spacing w:val="-20"/>
          <w:sz w:val="21"/>
        </w:rPr>
        <w:t>，</w:t>
      </w:r>
      <w:r>
        <w:rPr>
          <w:sz w:val="21"/>
        </w:rPr>
        <w:t>当变阻</w:t>
      </w:r>
      <w:r>
        <w:rPr>
          <w:spacing w:val="-3"/>
          <w:sz w:val="21"/>
        </w:rPr>
        <w:t>器</w:t>
      </w:r>
      <w:r>
        <w:rPr>
          <w:sz w:val="21"/>
        </w:rPr>
        <w:t>滑</w:t>
      </w:r>
      <w:r>
        <w:rPr>
          <w:spacing w:val="-3"/>
          <w:sz w:val="21"/>
        </w:rPr>
        <w:t>片</w:t>
      </w:r>
      <w:r>
        <w:rPr>
          <w:sz w:val="21"/>
        </w:rPr>
        <w:t>分</w:t>
      </w:r>
      <w:r>
        <w:rPr>
          <w:spacing w:val="-3"/>
          <w:sz w:val="21"/>
        </w:rPr>
        <w:t>别</w:t>
      </w:r>
      <w:r>
        <w:rPr>
          <w:sz w:val="21"/>
        </w:rPr>
        <w:t>在</w:t>
      </w:r>
      <w:r>
        <w:rPr>
          <w:rFonts w:ascii="Times New Roman" w:hAnsi="Times New Roman" w:eastAsia="Times New Roman"/>
          <w:i/>
          <w:sz w:val="21"/>
        </w:rPr>
        <w:t xml:space="preserve">b </w:t>
      </w:r>
      <w:r>
        <w:rPr>
          <w:spacing w:val="-3"/>
          <w:sz w:val="21"/>
        </w:rPr>
        <w:t>端</w:t>
      </w:r>
      <w:r>
        <w:rPr>
          <w:sz w:val="21"/>
        </w:rPr>
        <w:t>和</w:t>
      </w:r>
      <w:r>
        <w:rPr>
          <w:rFonts w:ascii="Times New Roman" w:hAnsi="Times New Roman" w:eastAsia="Times New Roman"/>
          <w:i/>
          <w:sz w:val="21"/>
        </w:rPr>
        <w:t>ab</w:t>
      </w:r>
      <w:r>
        <w:rPr>
          <w:spacing w:val="-3"/>
          <w:sz w:val="21"/>
        </w:rPr>
        <w:t>中</w:t>
      </w:r>
      <w:r>
        <w:rPr>
          <w:sz w:val="21"/>
        </w:rPr>
        <w:t>点时</w:t>
      </w:r>
      <w:r>
        <w:rPr>
          <w:spacing w:val="-51"/>
          <w:sz w:val="21"/>
        </w:rPr>
        <w:t>，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表</w:t>
      </w:r>
      <w:r>
        <w:rPr>
          <w:spacing w:val="-3"/>
          <w:sz w:val="21"/>
        </w:rPr>
        <w:t>的</w:t>
      </w:r>
      <w:r>
        <w:rPr>
          <w:sz w:val="21"/>
        </w:rPr>
        <w:t>示</w:t>
      </w:r>
      <w:r>
        <w:rPr>
          <w:spacing w:val="-3"/>
          <w:sz w:val="21"/>
        </w:rPr>
        <w:t>数</w:t>
      </w:r>
      <w:r>
        <w:rPr>
          <w:sz w:val="21"/>
        </w:rPr>
        <w:t>之</w:t>
      </w:r>
      <w:r>
        <w:rPr>
          <w:spacing w:val="-3"/>
          <w:sz w:val="21"/>
        </w:rPr>
        <w:t>比</w:t>
      </w:r>
      <w:r>
        <w:rPr>
          <w:sz w:val="21"/>
        </w:rPr>
        <w:t>为</w:t>
      </w:r>
      <w:r>
        <w:rPr>
          <w:rFonts w:ascii="Times New Roman" w:hAnsi="Times New Roman" w:eastAsia="Times New Roman"/>
          <w:spacing w:val="-25"/>
          <w:sz w:val="21"/>
        </w:rPr>
        <w:t>2</w:t>
      </w:r>
      <w:r>
        <w:rPr>
          <w:spacing w:val="-25"/>
          <w:sz w:val="21"/>
        </w:rPr>
        <w:t>：</w:t>
      </w:r>
      <w:r>
        <w:rPr>
          <w:rFonts w:ascii="Times New Roman" w:hAnsi="Times New Roman" w:eastAsia="Times New Roman"/>
          <w:spacing w:val="-25"/>
          <w:sz w:val="21"/>
        </w:rPr>
        <w:t>3</w:t>
      </w:r>
      <w:r>
        <w:rPr>
          <w:spacing w:val="-25"/>
          <w:sz w:val="21"/>
        </w:rPr>
        <w:t>，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z w:val="21"/>
        </w:rPr>
        <w:t>表</w:t>
      </w:r>
      <w:r>
        <w:rPr>
          <w:spacing w:val="-3"/>
          <w:sz w:val="21"/>
        </w:rPr>
        <w:t>的示</w:t>
      </w:r>
      <w:r>
        <w:rPr>
          <w:sz w:val="21"/>
        </w:rPr>
        <w:t>数之</w:t>
      </w:r>
      <w:r>
        <w:rPr>
          <w:spacing w:val="-3"/>
          <w:sz w:val="21"/>
        </w:rPr>
        <w:t>差</w:t>
      </w:r>
      <w:r>
        <w:rPr>
          <w:sz w:val="21"/>
        </w:rPr>
        <w:t>为</w:t>
      </w:r>
      <w:r>
        <w:rPr>
          <w:rFonts w:ascii="Times New Roman" w:hAnsi="Times New Roman" w:eastAsia="Times New Roman"/>
          <w:sz w:val="21"/>
        </w:rPr>
        <w:t>4V</w:t>
      </w:r>
      <w:r>
        <w:rPr>
          <w:sz w:val="21"/>
        </w:rPr>
        <w:t>， 则电</w:t>
      </w:r>
      <w:r>
        <w:rPr>
          <w:spacing w:val="-3"/>
          <w:sz w:val="21"/>
        </w:rPr>
        <w:t>源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pacing w:val="-1"/>
          <w:sz w:val="21"/>
        </w:rPr>
        <w:t>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pacing w:val="1"/>
          <w:sz w:val="21"/>
        </w:rPr>
        <w:t>V</w:t>
      </w:r>
      <w:r>
        <w:rPr>
          <w:spacing w:val="-108"/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>R</w:t>
      </w:r>
      <w:r>
        <w:rPr>
          <w:sz w:val="21"/>
        </w:rPr>
        <w:t>的阻</w:t>
      </w:r>
      <w:r>
        <w:rPr>
          <w:spacing w:val="-3"/>
          <w:sz w:val="21"/>
        </w:rPr>
        <w:t>值</w:t>
      </w:r>
      <w:r>
        <w:rPr>
          <w:spacing w:val="-1"/>
          <w:sz w:val="21"/>
        </w:rPr>
        <w:t>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pacing w:val="-4"/>
          <w:sz w:val="21"/>
        </w:rPr>
        <w:t>Ω</w:t>
      </w:r>
      <w:r>
        <w:rPr>
          <w:spacing w:val="-106"/>
          <w:sz w:val="21"/>
        </w:rPr>
        <w:t>，</w:t>
      </w:r>
      <w:r>
        <w:rPr>
          <w:spacing w:val="-3"/>
          <w:sz w:val="21"/>
        </w:rPr>
        <w:t>滑片</w:t>
      </w:r>
      <w:r>
        <w:rPr>
          <w:spacing w:val="36"/>
          <w:sz w:val="21"/>
        </w:rPr>
        <w:t>在</w:t>
      </w:r>
      <w:r>
        <w:rPr>
          <w:rFonts w:ascii="Times New Roman" w:hAnsi="Times New Roman" w:eastAsia="Times New Roman"/>
          <w:i/>
          <w:sz w:val="21"/>
        </w:rPr>
        <w:t>b</w:t>
      </w:r>
      <w:r>
        <w:rPr>
          <w:spacing w:val="-3"/>
          <w:sz w:val="21"/>
        </w:rPr>
        <w:t>点</w:t>
      </w:r>
      <w:r>
        <w:rPr>
          <w:sz w:val="21"/>
        </w:rPr>
        <w:t>时</w:t>
      </w:r>
      <w:r>
        <w:rPr>
          <w:spacing w:val="-106"/>
          <w:sz w:val="21"/>
        </w:rPr>
        <w:t>，</w:t>
      </w:r>
      <w:r>
        <w:rPr>
          <w:spacing w:val="-3"/>
          <w:sz w:val="21"/>
        </w:rPr>
        <w:t>变</w:t>
      </w:r>
      <w:r>
        <w:rPr>
          <w:sz w:val="21"/>
        </w:rPr>
        <w:t>阻</w:t>
      </w:r>
      <w:r>
        <w:rPr>
          <w:spacing w:val="-3"/>
          <w:sz w:val="21"/>
        </w:rPr>
        <w:t>器</w:t>
      </w:r>
      <w:r>
        <w:rPr>
          <w:sz w:val="21"/>
        </w:rPr>
        <w:t>消</w:t>
      </w:r>
      <w:r>
        <w:rPr>
          <w:spacing w:val="-3"/>
          <w:sz w:val="21"/>
        </w:rPr>
        <w:t>耗</w:t>
      </w:r>
      <w:r>
        <w:rPr>
          <w:sz w:val="21"/>
        </w:rPr>
        <w:t>的</w:t>
      </w:r>
      <w:r>
        <w:rPr>
          <w:spacing w:val="-3"/>
          <w:sz w:val="21"/>
        </w:rPr>
        <w:t>电功</w:t>
      </w:r>
      <w:r>
        <w:rPr>
          <w:sz w:val="21"/>
        </w:rPr>
        <w:t>率为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pacing w:val="-10"/>
          <w:sz w:val="21"/>
        </w:rPr>
        <w:t>W</w:t>
      </w:r>
      <w:r>
        <w:rPr>
          <w:spacing w:val="-9"/>
          <w:sz w:val="21"/>
        </w:rPr>
        <w:t>．</w:t>
      </w:r>
    </w:p>
    <w:p>
      <w:pPr>
        <w:pStyle w:val="4"/>
        <w:spacing w:before="4"/>
        <w:ind w:left="0"/>
        <w:rPr>
          <w:sz w:val="23"/>
        </w:rPr>
      </w:pPr>
    </w:p>
    <w:p>
      <w:pPr>
        <w:pStyle w:val="12"/>
        <w:numPr>
          <w:ilvl w:val="0"/>
          <w:numId w:val="10"/>
        </w:numPr>
        <w:tabs>
          <w:tab w:val="left" w:pos="624"/>
        </w:tabs>
        <w:spacing w:line="302" w:lineRule="auto"/>
        <w:ind w:left="200" w:right="311" w:firstLine="0"/>
        <w:rPr>
          <w:sz w:val="21"/>
        </w:rPr>
      </w:pPr>
      <w:r>
        <w:rPr>
          <w:spacing w:val="-4"/>
          <w:position w:val="2"/>
          <w:sz w:val="21"/>
        </w:rPr>
        <w:t>某兴趣小组制作了超市电梯的模拟电路</w:t>
      </w:r>
      <w:r>
        <w:rPr>
          <w:spacing w:val="-3"/>
          <w:position w:val="2"/>
          <w:sz w:val="21"/>
        </w:rPr>
        <w:t>（</w:t>
      </w:r>
      <w:r>
        <w:rPr>
          <w:spacing w:val="-2"/>
          <w:position w:val="2"/>
          <w:sz w:val="21"/>
        </w:rPr>
        <w:t>如图所示</w:t>
      </w:r>
      <w:r>
        <w:rPr>
          <w:spacing w:val="-108"/>
          <w:position w:val="2"/>
          <w:sz w:val="21"/>
        </w:rPr>
        <w:t>）</w:t>
      </w:r>
      <w:r>
        <w:rPr>
          <w:spacing w:val="-8"/>
          <w:position w:val="2"/>
          <w:sz w:val="21"/>
        </w:rPr>
        <w:t>，其中</w:t>
      </w:r>
      <w:r>
        <w:rPr>
          <w:rFonts w:ascii="Times New Roman" w:eastAsia="Times New Roman"/>
          <w:i/>
          <w:spacing w:val="-2"/>
          <w:position w:val="2"/>
          <w:sz w:val="21"/>
        </w:rPr>
        <w:t>R</w:t>
      </w:r>
      <w:r>
        <w:rPr>
          <w:rFonts w:ascii="Times New Roman" w:eastAsia="Times New Roman"/>
          <w:i/>
          <w:w w:val="99"/>
          <w:sz w:val="14"/>
        </w:rPr>
        <w:t>x</w:t>
      </w:r>
      <w:r>
        <w:rPr>
          <w:spacing w:val="-3"/>
          <w:position w:val="2"/>
          <w:sz w:val="21"/>
        </w:rPr>
        <w:t>为能接收人体红外线的</w:t>
      </w:r>
      <w:r>
        <w:rPr>
          <w:position w:val="2"/>
          <w:sz w:val="21"/>
        </w:rPr>
        <w:t>传</w:t>
      </w:r>
      <w:r>
        <w:rPr>
          <w:spacing w:val="-3"/>
          <w:sz w:val="21"/>
        </w:rPr>
        <w:t>感器，其电阻大小与它到人距离的关系如下表所示，</w:t>
      </w:r>
    </w:p>
    <w:tbl>
      <w:tblPr>
        <w:tblStyle w:val="8"/>
        <w:tblW w:w="8294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41"/>
        <w:gridCol w:w="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2" w:type="dxa"/>
          </w:tcPr>
          <w:p>
            <w:pPr>
              <w:pStyle w:val="13"/>
              <w:spacing w:before="3"/>
              <w:ind w:left="107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距离</w:t>
            </w:r>
            <w:r>
              <w:rPr>
                <w:sz w:val="21"/>
              </w:rPr>
              <w:t>/m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39" w:type="dxa"/>
          </w:tcPr>
          <w:p>
            <w:pPr>
              <w:pStyle w:val="13"/>
              <w:spacing w:before="22"/>
              <w:ind w:left="112" w:right="108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67" w:right="154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69" w:right="154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69" w:right="153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641" w:type="dxa"/>
          </w:tcPr>
          <w:p>
            <w:pPr>
              <w:pStyle w:val="13"/>
              <w:spacing w:before="22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171"/>
              <w:jc w:val="right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2" w:type="dxa"/>
          </w:tcPr>
          <w:p>
            <w:pPr>
              <w:pStyle w:val="13"/>
              <w:spacing w:before="2"/>
              <w:ind w:left="107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position w:val="2"/>
                <w:sz w:val="21"/>
              </w:rPr>
              <w:t xml:space="preserve">电阻 </w:t>
            </w:r>
            <w:r>
              <w:rPr>
                <w:i/>
                <w:position w:val="2"/>
                <w:sz w:val="21"/>
              </w:rPr>
              <w:t>R</w:t>
            </w:r>
            <w:r>
              <w:rPr>
                <w:i/>
                <w:sz w:val="14"/>
              </w:rPr>
              <w:t>x</w:t>
            </w:r>
            <w:r>
              <w:rPr>
                <w:position w:val="2"/>
                <w:sz w:val="21"/>
              </w:rPr>
              <w:t>/Ω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63" w:right="15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39" w:type="dxa"/>
          </w:tcPr>
          <w:p>
            <w:pPr>
              <w:pStyle w:val="13"/>
              <w:spacing w:before="22"/>
              <w:ind w:left="112" w:right="108"/>
              <w:rPr>
                <w:sz w:val="21"/>
              </w:rPr>
            </w:pPr>
            <w:r>
              <w:rPr>
                <w:sz w:val="21"/>
              </w:rPr>
              <w:t>14.5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64" w:right="154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left="16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41" w:type="dxa"/>
          </w:tcPr>
          <w:p>
            <w:pPr>
              <w:pStyle w:val="13"/>
              <w:spacing w:before="22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638" w:type="dxa"/>
          </w:tcPr>
          <w:p>
            <w:pPr>
              <w:pStyle w:val="13"/>
              <w:spacing w:before="22"/>
              <w:ind w:right="171"/>
              <w:jc w:val="right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</w:tr>
    </w:tbl>
    <w:p>
      <w:pPr>
        <w:pStyle w:val="4"/>
        <w:spacing w:before="2" w:line="302" w:lineRule="auto"/>
        <w:ind w:right="314"/>
      </w:pPr>
      <w:r>
        <w:rPr>
          <w:spacing w:val="-7"/>
        </w:rPr>
        <w:t xml:space="preserve">控制电路的电源电压为 </w:t>
      </w:r>
      <w:r>
        <w:rPr>
          <w:rFonts w:ascii="Times New Roman" w:hAnsi="Times New Roman" w:eastAsia="Times New Roman"/>
        </w:rPr>
        <w:t>3V</w:t>
      </w:r>
      <w:r>
        <w:rPr>
          <w:spacing w:val="-6"/>
        </w:rPr>
        <w:t xml:space="preserve">，电磁继电器的线圈电阻为 </w:t>
      </w:r>
      <w:r>
        <w:rPr>
          <w:rFonts w:ascii="Times New Roman" w:hAnsi="Times New Roman" w:eastAsia="Times New Roman"/>
        </w:rPr>
        <w:t>2Ω</w:t>
      </w:r>
      <w:r>
        <w:rPr>
          <w:spacing w:val="-7"/>
        </w:rPr>
        <w:t xml:space="preserve">，当线圈电流等于 </w:t>
      </w:r>
      <w:r>
        <w:rPr>
          <w:rFonts w:ascii="Times New Roman" w:hAnsi="Times New Roman" w:eastAsia="Times New Roman"/>
        </w:rPr>
        <w:t xml:space="preserve">0.2A </w:t>
      </w:r>
      <w:r>
        <w:rPr>
          <w:spacing w:val="-3"/>
        </w:rPr>
        <w:t>时衔铁恰</w:t>
      </w:r>
      <w:r>
        <w:rPr>
          <w:spacing w:val="-6"/>
          <w:position w:val="2"/>
        </w:rPr>
        <w:t xml:space="preserve">好被吸下，受控电路由额定电压为 </w:t>
      </w:r>
      <w:r>
        <w:rPr>
          <w:rFonts w:ascii="Times New Roman" w:hAnsi="Times New Roman" w:eastAsia="Times New Roman"/>
          <w:position w:val="2"/>
        </w:rPr>
        <w:t xml:space="preserve">220V </w:t>
      </w:r>
      <w:r>
        <w:rPr>
          <w:spacing w:val="-8"/>
          <w:position w:val="2"/>
        </w:rPr>
        <w:t xml:space="preserve">的电动机、定值电阻 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 xml:space="preserve">1 </w:t>
      </w:r>
      <w:r>
        <w:rPr>
          <w:position w:val="2"/>
        </w:rPr>
        <w:t>和</w:t>
      </w:r>
      <w:r>
        <w:rPr>
          <w:rFonts w:ascii="Times New Roman" w:hAnsi="Times New Roman" w:eastAsia="Times New Roman"/>
          <w:spacing w:val="-3"/>
          <w:position w:val="2"/>
        </w:rPr>
        <w:t>“</w:t>
      </w:r>
      <w:r>
        <w:rPr>
          <w:spacing w:val="-13"/>
          <w:position w:val="2"/>
        </w:rPr>
        <w:t xml:space="preserve">应急开关 </w:t>
      </w:r>
      <w:r>
        <w:rPr>
          <w:rFonts w:ascii="Times New Roman" w:hAnsi="Times New Roman" w:eastAsia="Times New Roman"/>
          <w:position w:val="2"/>
        </w:rPr>
        <w:t>S”</w:t>
      </w:r>
      <w:r>
        <w:rPr>
          <w:position w:val="2"/>
        </w:rPr>
        <w:t>组成．</w:t>
      </w:r>
    </w:p>
    <w:p>
      <w:pPr>
        <w:pStyle w:val="12"/>
        <w:numPr>
          <w:ilvl w:val="0"/>
          <w:numId w:val="12"/>
        </w:numPr>
        <w:tabs>
          <w:tab w:val="left" w:pos="730"/>
          <w:tab w:val="left" w:pos="1462"/>
        </w:tabs>
        <w:spacing w:before="3" w:line="304" w:lineRule="auto"/>
        <w:ind w:right="311" w:firstLine="0"/>
        <w:rPr>
          <w:sz w:val="21"/>
        </w:rPr>
      </w:pPr>
      <w:r>
        <w:rPr>
          <w:position w:val="2"/>
          <w:sz w:val="21"/>
        </w:rPr>
        <w:t>工</w:t>
      </w:r>
      <w:r>
        <w:rPr>
          <w:spacing w:val="-3"/>
          <w:position w:val="2"/>
          <w:sz w:val="21"/>
        </w:rPr>
        <w:t>作</w:t>
      </w:r>
      <w:r>
        <w:rPr>
          <w:position w:val="2"/>
          <w:sz w:val="21"/>
        </w:rPr>
        <w:t>时</w:t>
      </w:r>
      <w:r>
        <w:rPr>
          <w:spacing w:val="-5"/>
          <w:position w:val="2"/>
          <w:sz w:val="21"/>
        </w:rPr>
        <w:t>，</w:t>
      </w:r>
      <w:r>
        <w:rPr>
          <w:spacing w:val="-3"/>
          <w:position w:val="2"/>
          <w:sz w:val="21"/>
        </w:rPr>
        <w:t>当</w:t>
      </w:r>
      <w:r>
        <w:rPr>
          <w:position w:val="2"/>
          <w:sz w:val="21"/>
        </w:rPr>
        <w:t>有</w:t>
      </w:r>
      <w:r>
        <w:rPr>
          <w:spacing w:val="-3"/>
          <w:position w:val="2"/>
          <w:sz w:val="21"/>
        </w:rPr>
        <w:t>人</w:t>
      </w:r>
      <w:r>
        <w:rPr>
          <w:position w:val="2"/>
          <w:sz w:val="21"/>
        </w:rPr>
        <w:t>走</w:t>
      </w:r>
      <w:r>
        <w:rPr>
          <w:spacing w:val="-3"/>
          <w:position w:val="2"/>
          <w:sz w:val="21"/>
        </w:rPr>
        <w:t>到</w:t>
      </w:r>
      <w:r>
        <w:rPr>
          <w:position w:val="2"/>
          <w:sz w:val="21"/>
        </w:rPr>
        <w:t>离电</w:t>
      </w:r>
      <w:r>
        <w:rPr>
          <w:spacing w:val="-3"/>
          <w:position w:val="2"/>
          <w:sz w:val="21"/>
        </w:rPr>
        <w:t>梯</w:t>
      </w:r>
      <w:r>
        <w:rPr>
          <w:position w:val="2"/>
          <w:sz w:val="21"/>
        </w:rPr>
        <w:t>口</w:t>
      </w:r>
      <w:r>
        <w:rPr>
          <w:rFonts w:ascii="Times New Roman" w:hAnsi="Times New Roman" w:eastAsia="Times New Roman"/>
          <w:position w:val="2"/>
          <w:sz w:val="21"/>
        </w:rPr>
        <w:t>1m</w:t>
      </w:r>
      <w:r>
        <w:rPr>
          <w:position w:val="2"/>
          <w:sz w:val="21"/>
        </w:rPr>
        <w:t>时</w:t>
      </w:r>
      <w:r>
        <w:rPr>
          <w:spacing w:val="-8"/>
          <w:position w:val="2"/>
          <w:sz w:val="21"/>
        </w:rPr>
        <w:t>，</w:t>
      </w:r>
      <w:r>
        <w:rPr>
          <w:position w:val="2"/>
          <w:sz w:val="21"/>
        </w:rPr>
        <w:t>电</w:t>
      </w:r>
      <w:r>
        <w:rPr>
          <w:spacing w:val="-3"/>
          <w:position w:val="2"/>
          <w:sz w:val="21"/>
        </w:rPr>
        <w:t>梯由</w:t>
      </w:r>
      <w:r>
        <w:rPr>
          <w:position w:val="2"/>
          <w:sz w:val="21"/>
        </w:rPr>
        <w:t>较慢</w:t>
      </w:r>
      <w:r>
        <w:rPr>
          <w:spacing w:val="-3"/>
          <w:position w:val="2"/>
          <w:sz w:val="21"/>
        </w:rPr>
        <w:t>变</w:t>
      </w:r>
      <w:r>
        <w:rPr>
          <w:position w:val="2"/>
          <w:sz w:val="21"/>
        </w:rPr>
        <w:t>为</w:t>
      </w:r>
      <w:r>
        <w:rPr>
          <w:spacing w:val="-3"/>
          <w:position w:val="2"/>
          <w:sz w:val="21"/>
        </w:rPr>
        <w:t>较</w:t>
      </w:r>
      <w:r>
        <w:rPr>
          <w:position w:val="2"/>
          <w:sz w:val="21"/>
        </w:rPr>
        <w:t>快</w:t>
      </w:r>
      <w:r>
        <w:rPr>
          <w:spacing w:val="-3"/>
          <w:position w:val="2"/>
          <w:sz w:val="21"/>
        </w:rPr>
        <w:t>运</w:t>
      </w:r>
      <w:r>
        <w:rPr>
          <w:position w:val="2"/>
          <w:sz w:val="21"/>
        </w:rPr>
        <w:t>行</w:t>
      </w:r>
      <w:r>
        <w:rPr>
          <w:spacing w:val="-8"/>
          <w:position w:val="2"/>
          <w:sz w:val="21"/>
        </w:rPr>
        <w:t>，</w:t>
      </w:r>
      <w:r>
        <w:rPr>
          <w:position w:val="2"/>
          <w:sz w:val="21"/>
        </w:rPr>
        <w:t>则</w:t>
      </w:r>
      <w:r>
        <w:rPr>
          <w:spacing w:val="-3"/>
          <w:position w:val="2"/>
          <w:sz w:val="21"/>
        </w:rPr>
        <w:t>此</w:t>
      </w:r>
      <w:r>
        <w:rPr>
          <w:position w:val="2"/>
          <w:sz w:val="21"/>
        </w:rPr>
        <w:t>时变</w:t>
      </w:r>
      <w:r>
        <w:rPr>
          <w:spacing w:val="-3"/>
          <w:position w:val="2"/>
          <w:sz w:val="21"/>
        </w:rPr>
        <w:t>阻</w:t>
      </w:r>
      <w:r>
        <w:rPr>
          <w:position w:val="2"/>
          <w:sz w:val="21"/>
        </w:rPr>
        <w:t>器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position w:val="2"/>
          <w:sz w:val="21"/>
        </w:rPr>
        <w:t>的阻值</w:t>
      </w:r>
      <w:r>
        <w:rPr>
          <w:spacing w:val="-3"/>
          <w:position w:val="2"/>
          <w:sz w:val="21"/>
        </w:rPr>
        <w:t>为</w:t>
      </w:r>
      <w:r>
        <w:rPr>
          <w:spacing w:val="-3"/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Ω</w:t>
      </w:r>
      <w:r>
        <w:rPr>
          <w:position w:val="2"/>
          <w:sz w:val="21"/>
        </w:rPr>
        <w:t>．若</w:t>
      </w:r>
      <w:r>
        <w:rPr>
          <w:spacing w:val="-3"/>
          <w:position w:val="2"/>
          <w:sz w:val="21"/>
        </w:rPr>
        <w:t>人离</w:t>
      </w:r>
      <w:r>
        <w:rPr>
          <w:position w:val="2"/>
          <w:sz w:val="21"/>
        </w:rPr>
        <w:t>电</w:t>
      </w:r>
      <w:r>
        <w:rPr>
          <w:spacing w:val="-3"/>
          <w:position w:val="2"/>
          <w:sz w:val="21"/>
        </w:rPr>
        <w:t>梯</w:t>
      </w:r>
      <w:r>
        <w:rPr>
          <w:position w:val="2"/>
          <w:sz w:val="21"/>
        </w:rPr>
        <w:t>口</w:t>
      </w:r>
      <w:r>
        <w:rPr>
          <w:rFonts w:ascii="Times New Roman" w:hAnsi="Times New Roman" w:eastAsia="Times New Roman"/>
          <w:position w:val="2"/>
          <w:sz w:val="21"/>
        </w:rPr>
        <w:t>0.8m</w:t>
      </w:r>
      <w:r>
        <w:rPr>
          <w:position w:val="2"/>
          <w:sz w:val="21"/>
        </w:rPr>
        <w:t>内</w:t>
      </w:r>
      <w:r>
        <w:rPr>
          <w:spacing w:val="-3"/>
          <w:position w:val="2"/>
          <w:sz w:val="21"/>
        </w:rPr>
        <w:t>，</w:t>
      </w:r>
      <w:r>
        <w:rPr>
          <w:position w:val="2"/>
          <w:sz w:val="21"/>
        </w:rPr>
        <w:t>电</w:t>
      </w:r>
      <w:r>
        <w:rPr>
          <w:spacing w:val="-3"/>
          <w:position w:val="2"/>
          <w:sz w:val="21"/>
        </w:rPr>
        <w:t>梯由</w:t>
      </w:r>
      <w:r>
        <w:rPr>
          <w:position w:val="2"/>
          <w:sz w:val="21"/>
        </w:rPr>
        <w:t>较慢</w:t>
      </w:r>
      <w:r>
        <w:rPr>
          <w:spacing w:val="-3"/>
          <w:position w:val="2"/>
          <w:sz w:val="21"/>
        </w:rPr>
        <w:t>变</w:t>
      </w:r>
      <w:r>
        <w:rPr>
          <w:position w:val="2"/>
          <w:sz w:val="21"/>
        </w:rPr>
        <w:t>为</w:t>
      </w:r>
      <w:r>
        <w:rPr>
          <w:spacing w:val="-3"/>
          <w:position w:val="2"/>
          <w:sz w:val="21"/>
        </w:rPr>
        <w:t>较</w:t>
      </w:r>
      <w:r>
        <w:rPr>
          <w:position w:val="2"/>
          <w:sz w:val="21"/>
        </w:rPr>
        <w:t>快</w:t>
      </w:r>
      <w:r>
        <w:rPr>
          <w:spacing w:val="-3"/>
          <w:position w:val="2"/>
          <w:sz w:val="21"/>
        </w:rPr>
        <w:t>运</w:t>
      </w:r>
      <w:r>
        <w:rPr>
          <w:position w:val="2"/>
          <w:sz w:val="21"/>
        </w:rPr>
        <w:t>行</w:t>
      </w:r>
      <w:r>
        <w:rPr>
          <w:spacing w:val="-3"/>
          <w:position w:val="2"/>
          <w:sz w:val="21"/>
        </w:rPr>
        <w:t>，</w:t>
      </w:r>
      <w:r>
        <w:rPr>
          <w:position w:val="2"/>
          <w:sz w:val="21"/>
        </w:rPr>
        <w:t>只</w:t>
      </w:r>
      <w:r>
        <w:rPr>
          <w:spacing w:val="-3"/>
          <w:position w:val="2"/>
          <w:sz w:val="21"/>
        </w:rPr>
        <w:t>需</w:t>
      </w:r>
      <w:r>
        <w:rPr>
          <w:position w:val="2"/>
          <w:sz w:val="21"/>
        </w:rPr>
        <w:t>将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3"/>
          <w:position w:val="2"/>
          <w:sz w:val="21"/>
        </w:rPr>
        <w:t>的</w:t>
      </w:r>
      <w:r>
        <w:rPr>
          <w:position w:val="2"/>
          <w:sz w:val="21"/>
        </w:rPr>
        <w:t>滑</w:t>
      </w:r>
      <w:r>
        <w:rPr>
          <w:spacing w:val="-3"/>
          <w:position w:val="2"/>
          <w:sz w:val="21"/>
        </w:rPr>
        <w:t>片</w:t>
      </w:r>
      <w:r>
        <w:rPr>
          <w:position w:val="2"/>
          <w:sz w:val="21"/>
        </w:rPr>
        <w:t>向</w:t>
      </w:r>
    </w:p>
    <w:p>
      <w:pPr>
        <w:pStyle w:val="4"/>
        <w:tabs>
          <w:tab w:val="left" w:pos="831"/>
        </w:tabs>
        <w:spacing w:line="268" w:lineRule="exact"/>
      </w:pPr>
      <w:r>
        <w:rPr>
          <w:rFonts w:ascii="Times New Roman" w:hAnsi="Times New Roman" w:eastAsia="Times New Roman"/>
          <w:u w:val="single"/>
        </w:rPr>
        <w:tab/>
      </w:r>
      <w:r>
        <w:t>（</w:t>
      </w:r>
      <w:r>
        <w:rPr>
          <w:spacing w:val="-2"/>
        </w:rPr>
        <w:t>选填</w:t>
      </w:r>
      <w:r>
        <w:rPr>
          <w:rFonts w:ascii="Times New Roman" w:hAnsi="Times New Roman" w:eastAsia="Times New Roman"/>
          <w:spacing w:val="-3"/>
        </w:rPr>
        <w:t>“</w:t>
      </w:r>
      <w:r>
        <w:t>左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  <w:spacing w:val="-3"/>
        </w:rPr>
        <w:t>“</w:t>
      </w:r>
      <w:r>
        <w:t>右</w:t>
      </w:r>
      <w:r>
        <w:rPr>
          <w:rFonts w:ascii="Times New Roman" w:hAnsi="Times New Roman" w:eastAsia="Times New Roman"/>
        </w:rPr>
        <w:t>”</w:t>
      </w:r>
      <w:r>
        <w:t>）</w:t>
      </w:r>
      <w:r>
        <w:rPr>
          <w:spacing w:val="-3"/>
        </w:rPr>
        <w:t>移动适当距离．</w:t>
      </w:r>
    </w:p>
    <w:p>
      <w:pPr>
        <w:pStyle w:val="12"/>
        <w:numPr>
          <w:ilvl w:val="0"/>
          <w:numId w:val="12"/>
        </w:numPr>
        <w:tabs>
          <w:tab w:val="left" w:pos="730"/>
          <w:tab w:val="left" w:pos="1040"/>
        </w:tabs>
        <w:spacing w:before="72" w:line="304" w:lineRule="auto"/>
        <w:ind w:right="311" w:firstLine="0"/>
        <w:rPr>
          <w:sz w:val="21"/>
        </w:rPr>
      </w:pPr>
      <w:r>
        <w:rPr>
          <w:sz w:val="21"/>
        </w:rPr>
        <w:t>若</w:t>
      </w:r>
      <w:r>
        <w:rPr>
          <w:spacing w:val="-3"/>
          <w:sz w:val="21"/>
        </w:rPr>
        <w:t>人</w:t>
      </w:r>
      <w:r>
        <w:rPr>
          <w:sz w:val="21"/>
        </w:rPr>
        <w:t>离</w:t>
      </w:r>
      <w:r>
        <w:rPr>
          <w:spacing w:val="-3"/>
          <w:sz w:val="21"/>
        </w:rPr>
        <w:t>电</w:t>
      </w:r>
      <w:r>
        <w:rPr>
          <w:sz w:val="21"/>
        </w:rPr>
        <w:t>梯口</w:t>
      </w:r>
      <w:r>
        <w:rPr>
          <w:rFonts w:ascii="Times New Roman" w:eastAsia="Times New Roman"/>
          <w:sz w:val="21"/>
        </w:rPr>
        <w:t>2m</w:t>
      </w:r>
      <w:r>
        <w:rPr>
          <w:sz w:val="21"/>
        </w:rPr>
        <w:t>以内电</w:t>
      </w:r>
      <w:r>
        <w:rPr>
          <w:spacing w:val="-3"/>
          <w:sz w:val="21"/>
        </w:rPr>
        <w:t>梯</w:t>
      </w:r>
      <w:r>
        <w:rPr>
          <w:sz w:val="21"/>
        </w:rPr>
        <w:t>均</w:t>
      </w:r>
      <w:r>
        <w:rPr>
          <w:spacing w:val="-3"/>
          <w:sz w:val="21"/>
        </w:rPr>
        <w:t>能</w:t>
      </w:r>
      <w:r>
        <w:rPr>
          <w:sz w:val="21"/>
        </w:rPr>
        <w:t>由</w:t>
      </w:r>
      <w:r>
        <w:rPr>
          <w:spacing w:val="-3"/>
          <w:sz w:val="21"/>
        </w:rPr>
        <w:t>较</w:t>
      </w:r>
      <w:r>
        <w:rPr>
          <w:sz w:val="21"/>
        </w:rPr>
        <w:t>慢</w:t>
      </w:r>
      <w:r>
        <w:rPr>
          <w:spacing w:val="-3"/>
          <w:sz w:val="21"/>
        </w:rPr>
        <w:t>变</w:t>
      </w:r>
      <w:r>
        <w:rPr>
          <w:sz w:val="21"/>
        </w:rPr>
        <w:t>为</w:t>
      </w:r>
      <w:r>
        <w:rPr>
          <w:spacing w:val="-3"/>
          <w:sz w:val="21"/>
        </w:rPr>
        <w:t>较</w:t>
      </w:r>
      <w:r>
        <w:rPr>
          <w:sz w:val="21"/>
        </w:rPr>
        <w:t>快运</w:t>
      </w:r>
      <w:r>
        <w:rPr>
          <w:spacing w:val="-3"/>
          <w:sz w:val="21"/>
        </w:rPr>
        <w:t>行</w:t>
      </w:r>
      <w:r>
        <w:rPr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控</w:t>
      </w:r>
      <w:r>
        <w:rPr>
          <w:spacing w:val="-3"/>
          <w:sz w:val="21"/>
        </w:rPr>
        <w:t>制</w:t>
      </w:r>
      <w:r>
        <w:rPr>
          <w:sz w:val="21"/>
        </w:rPr>
        <w:t>电</w:t>
      </w:r>
      <w:r>
        <w:rPr>
          <w:spacing w:val="-3"/>
          <w:sz w:val="21"/>
        </w:rPr>
        <w:t>路</w:t>
      </w:r>
      <w:r>
        <w:rPr>
          <w:sz w:val="21"/>
        </w:rPr>
        <w:t>的</w:t>
      </w:r>
      <w:r>
        <w:rPr>
          <w:spacing w:val="-3"/>
          <w:sz w:val="21"/>
        </w:rPr>
        <w:t>电</w:t>
      </w:r>
      <w:r>
        <w:rPr>
          <w:sz w:val="21"/>
        </w:rPr>
        <w:t>源电</w:t>
      </w:r>
      <w:r>
        <w:rPr>
          <w:spacing w:val="-3"/>
          <w:sz w:val="21"/>
        </w:rPr>
        <w:t>压</w:t>
      </w:r>
      <w:r>
        <w:rPr>
          <w:sz w:val="21"/>
        </w:rPr>
        <w:t>至</w:t>
      </w:r>
      <w:r>
        <w:rPr>
          <w:spacing w:val="-3"/>
          <w:sz w:val="21"/>
        </w:rPr>
        <w:t>少</w:t>
      </w:r>
      <w:r>
        <w:rPr>
          <w:sz w:val="21"/>
        </w:rPr>
        <w:t>应为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V</w:t>
      </w:r>
      <w:r>
        <w:rPr>
          <w:sz w:val="21"/>
        </w:rPr>
        <w:t>．</w:t>
      </w:r>
    </w:p>
    <w:p>
      <w:pPr>
        <w:pStyle w:val="4"/>
        <w:spacing w:before="3"/>
        <w:ind w:left="0"/>
        <w:rPr>
          <w:sz w:val="23"/>
        </w:rPr>
      </w:pPr>
    </w:p>
    <w:p>
      <w:pPr>
        <w:pStyle w:val="4"/>
      </w:pPr>
      <w:r>
        <w:rPr>
          <w:b/>
        </w:rPr>
        <w:t>三、解答题</w:t>
      </w:r>
      <w:r>
        <w:t xml:space="preserve">（本题共 </w:t>
      </w:r>
      <w:r>
        <w:rPr>
          <w:rFonts w:ascii="Times New Roman" w:eastAsia="Times New Roman"/>
        </w:rPr>
        <w:t xml:space="preserve">9 </w:t>
      </w:r>
      <w:r>
        <w:t xml:space="preserve">小题，共 </w:t>
      </w:r>
      <w:r>
        <w:rPr>
          <w:rFonts w:ascii="Times New Roman" w:eastAsia="Times New Roman"/>
        </w:rPr>
        <w:t xml:space="preserve">50 </w:t>
      </w:r>
      <w:r>
        <w:t xml:space="preserve">分．解答 </w:t>
      </w:r>
      <w:r>
        <w:rPr>
          <w:rFonts w:ascii="Times New Roman" w:eastAsia="Times New Roman"/>
        </w:rPr>
        <w:t>27</w:t>
      </w:r>
      <w:r>
        <w:t>、</w:t>
      </w:r>
      <w:r>
        <w:rPr>
          <w:rFonts w:ascii="Times New Roman" w:eastAsia="Times New Roman"/>
        </w:rPr>
        <w:t xml:space="preserve">28 </w:t>
      </w:r>
      <w:r>
        <w:t>题应有公式和解题过程）</w:t>
      </w:r>
    </w:p>
    <w:p>
      <w:pPr>
        <w:pStyle w:val="4"/>
        <w:spacing w:before="72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0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>6</w:t>
      </w:r>
      <w:r>
        <w:rPr>
          <w:spacing w:val="-3"/>
        </w:rPr>
        <w:t>分</w:t>
      </w:r>
      <w:r>
        <w:t>）</w:t>
      </w:r>
      <w:r>
        <w:rPr>
          <w:spacing w:val="-3"/>
        </w:rPr>
        <w:t>按要求作图（请保留作图痕迹</w:t>
      </w:r>
      <w:r>
        <w:t>）</w:t>
      </w:r>
    </w:p>
    <w:p>
      <w:pPr>
        <w:pStyle w:val="12"/>
        <w:numPr>
          <w:ilvl w:val="0"/>
          <w:numId w:val="13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8"/>
          <w:sz w:val="21"/>
        </w:rPr>
        <w:t xml:space="preserve">在图甲中，画出物体 </w:t>
      </w:r>
      <w:r>
        <w:rPr>
          <w:rFonts w:ascii="Times New Roman" w:hAnsi="Times New Roman" w:eastAsia="Times New Roman"/>
          <w:sz w:val="21"/>
        </w:rPr>
        <w:t>AB</w:t>
      </w:r>
      <w:r>
        <w:rPr>
          <w:spacing w:val="4"/>
          <w:sz w:val="21"/>
        </w:rPr>
        <w:t>在平面镜中的像</w:t>
      </w:r>
      <w:r>
        <w:rPr>
          <w:rFonts w:ascii="Times New Roman" w:hAnsi="Times New Roman" w:eastAsia="Times New Roman"/>
          <w:sz w:val="21"/>
        </w:rPr>
        <w:t>A′B′</w:t>
      </w:r>
      <w:r>
        <w:rPr>
          <w:sz w:val="21"/>
        </w:rPr>
        <w:t>．</w:t>
      </w:r>
    </w:p>
    <w:p>
      <w:pPr>
        <w:pStyle w:val="12"/>
        <w:numPr>
          <w:ilvl w:val="0"/>
          <w:numId w:val="13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3"/>
          <w:sz w:val="21"/>
        </w:rPr>
        <w:t>在图乙中，画出随传送带一起向右匀速运动的木块的受力示意图．</w:t>
      </w:r>
    </w:p>
    <w:p>
      <w:pPr>
        <w:pStyle w:val="12"/>
        <w:numPr>
          <w:ilvl w:val="0"/>
          <w:numId w:val="13"/>
        </w:numPr>
        <w:tabs>
          <w:tab w:val="left" w:pos="790"/>
        </w:tabs>
        <w:spacing w:before="71" w:line="302" w:lineRule="auto"/>
        <w:ind w:left="260" w:right="311" w:firstLine="0"/>
        <w:rPr>
          <w:sz w:val="21"/>
        </w:rPr>
      </w:pPr>
      <w:r>
        <w:rPr>
          <w:spacing w:val="-7"/>
          <w:sz w:val="21"/>
        </w:rPr>
        <w:t>在图丙中，根据小磁针静止时的情况，请在虚线上标出磁感线的方向，并在括号内标</w:t>
      </w:r>
      <w:r>
        <w:rPr>
          <w:spacing w:val="-5"/>
          <w:sz w:val="21"/>
        </w:rPr>
        <w:t>明电源的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＋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－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极．</w:t>
      </w:r>
    </w:p>
    <w:p>
      <w:pPr>
        <w:tabs>
          <w:tab w:val="left" w:pos="2628"/>
          <w:tab w:val="left" w:pos="5225"/>
        </w:tabs>
        <w:ind w:left="231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905510" cy="888365"/>
            <wp:effectExtent l="19050" t="0" r="8890" b="0"/>
            <wp:docPr id="47" name="image24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26" cy="88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9"/>
          <w:sz w:val="20"/>
          <w:lang w:val="en-US" w:bidi="ar-SA"/>
        </w:rPr>
        <w:drawing>
          <wp:inline distT="0" distB="0" distL="0" distR="0">
            <wp:extent cx="1320165" cy="569595"/>
            <wp:effectExtent l="19050" t="0" r="0" b="0"/>
            <wp:docPr id="49" name="image25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49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2057400" cy="895985"/>
            <wp:effectExtent l="19050" t="0" r="0" b="0"/>
            <wp:docPr id="51" name="image26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83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666"/>
          <w:tab w:val="left" w:pos="6186"/>
        </w:tabs>
        <w:spacing w:before="64"/>
        <w:ind w:left="1040"/>
      </w:pPr>
      <w:r>
        <w:t>甲</w:t>
      </w:r>
      <w:r>
        <w:tab/>
      </w:r>
      <w:r>
        <w:t>乙</w:t>
      </w:r>
      <w:r>
        <w:tab/>
      </w:r>
      <w:r>
        <w:t>丙</w:t>
      </w:r>
    </w:p>
    <w:p>
      <w:pPr>
        <w:sectPr>
          <w:pgSz w:w="11910" w:h="16840"/>
          <w:pgMar w:top="1380" w:right="1480" w:bottom="720" w:left="1600" w:header="0" w:footer="520" w:gutter="0"/>
          <w:cols w:space="720" w:num="1"/>
        </w:sectPr>
      </w:pPr>
    </w:p>
    <w:p>
      <w:pPr>
        <w:pStyle w:val="4"/>
        <w:spacing w:before="6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1</w:t>
      </w:r>
      <w:r>
        <w:rPr>
          <w:spacing w:val="-180"/>
        </w:rPr>
        <w:t>．</w:t>
      </w:r>
      <w:r>
        <w:t>（</w:t>
      </w:r>
      <w:r>
        <w:rPr>
          <w:rFonts w:ascii="Times New Roman" w:hAnsi="Times New Roman" w:eastAsia="Times New Roman"/>
        </w:rPr>
        <w:t>4</w:t>
      </w:r>
      <w:r>
        <w:t>分</w:t>
      </w:r>
      <w:r>
        <w:rPr>
          <w:spacing w:val="-77"/>
        </w:rPr>
        <w:t>）</w:t>
      </w:r>
      <w:r>
        <w:t>在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3"/>
        </w:rPr>
        <w:t>探究物质熔化规律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11"/>
        </w:rPr>
        <w:t>的实验中，小明将质量为</w:t>
      </w:r>
      <w:r>
        <w:rPr>
          <w:rFonts w:ascii="Times New Roman" w:hAnsi="Times New Roman" w:eastAsia="Times New Roman"/>
        </w:rPr>
        <w:t>50</w:t>
      </w:r>
      <w:r>
        <w:rPr>
          <w:rFonts w:ascii="Times New Roman" w:hAnsi="Times New Roman" w:eastAsia="Times New Roman"/>
          <w:spacing w:val="-3"/>
        </w:rPr>
        <w:t>g</w:t>
      </w:r>
      <w:r>
        <w:rPr>
          <w:spacing w:val="-17"/>
        </w:rPr>
        <w:t>、比热容为</w:t>
      </w:r>
      <w:r>
        <w:rPr>
          <w:rFonts w:ascii="Times New Roman" w:hAnsi="Times New Roman" w:eastAsia="Times New Roman"/>
        </w:rPr>
        <w:t>2.</w:t>
      </w:r>
      <w:r>
        <w:rPr>
          <w:rFonts w:ascii="Times New Roman" w:hAnsi="Times New Roman" w:eastAsia="Times New Roman"/>
          <w:spacing w:val="-3"/>
        </w:rPr>
        <w:t>1</w:t>
      </w:r>
      <w:r>
        <w:rPr>
          <w:rFonts w:ascii="Times New Roman" w:hAnsi="Times New Roman" w:eastAsia="Times New Roman"/>
          <w:spacing w:val="-2"/>
        </w:rPr>
        <w:t>×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1"/>
        </w:rPr>
        <w:t>0</w:t>
      </w:r>
      <w:r>
        <w:rPr>
          <w:rFonts w:ascii="Times New Roman" w:hAnsi="Times New Roman" w:eastAsia="Times New Roman"/>
          <w:w w:val="99"/>
          <w:position w:val="7"/>
          <w:sz w:val="14"/>
        </w:rPr>
        <w:t>3</w:t>
      </w:r>
      <w:r>
        <w:rPr>
          <w:rFonts w:ascii="Times New Roman" w:hAnsi="Times New Roman" w:eastAsia="Times New Roman"/>
          <w:spacing w:val="-15"/>
        </w:rPr>
        <w:t>J</w:t>
      </w:r>
      <w:r>
        <w:rPr>
          <w:spacing w:val="-195"/>
        </w:rPr>
        <w:t>（</w:t>
      </w:r>
      <w:r>
        <w:rPr>
          <w:rFonts w:ascii="Times New Roman" w:hAnsi="Times New Roman" w:eastAsia="Times New Roman"/>
          <w:spacing w:val="1"/>
        </w:rPr>
        <w:t>/</w:t>
      </w:r>
    </w:p>
    <w:p>
      <w:pPr>
        <w:pStyle w:val="4"/>
        <w:spacing w:before="72"/>
      </w:pPr>
      <w:r>
        <w:t>的某固态物质放入试管内，并将试管置于烧杯内的水中，实验装置如图甲所示．</w:t>
      </w:r>
    </w:p>
    <w:p>
      <w:pPr>
        <w:pStyle w:val="4"/>
        <w:spacing w:before="65"/>
        <w:ind w:left="94"/>
      </w:pPr>
      <w:r>
        <w:br w:type="column"/>
      </w:r>
      <w:r>
        <w:rPr>
          <w:rFonts w:ascii="Times New Roman" w:hAnsi="Times New Roman" w:eastAsia="Times New Roman"/>
          <w:w w:val="105"/>
        </w:rPr>
        <w:t>kg·℃</w:t>
      </w:r>
      <w:r>
        <w:rPr>
          <w:w w:val="105"/>
        </w:rPr>
        <w:t>）</w:t>
      </w:r>
    </w:p>
    <w:p>
      <w:pPr>
        <w:sectPr>
          <w:pgSz w:w="11910" w:h="16840"/>
          <w:pgMar w:top="1360" w:right="1480" w:bottom="720" w:left="1600" w:header="0" w:footer="520" w:gutter="0"/>
          <w:cols w:equalWidth="0" w:num="2">
            <w:col w:w="7674" w:space="40"/>
            <w:col w:w="1116"/>
          </w:cols>
        </w:sectPr>
      </w:pPr>
    </w:p>
    <w:p>
      <w:pPr>
        <w:pStyle w:val="4"/>
        <w:spacing w:before="4"/>
        <w:ind w:left="0"/>
        <w:rPr>
          <w:sz w:val="5"/>
        </w:rPr>
      </w:pPr>
    </w:p>
    <w:p>
      <w:pPr>
        <w:tabs>
          <w:tab w:val="left" w:pos="3643"/>
        </w:tabs>
        <w:ind w:left="1256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758190" cy="1430655"/>
            <wp:effectExtent l="19050" t="0" r="3810" b="0"/>
            <wp:docPr id="53" name="image27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62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2"/>
          <w:sz w:val="20"/>
          <w:lang w:val="en-US" w:bidi="ar-SA"/>
        </w:rPr>
        <w:drawing>
          <wp:inline distT="0" distB="0" distL="0" distR="0">
            <wp:extent cx="448310" cy="1253490"/>
            <wp:effectExtent l="19050" t="0" r="8890" b="0"/>
            <wp:docPr id="55" name="image28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27" cy="12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2"/>
          <w:sz w:val="20"/>
        </w:rPr>
        <w:tab/>
      </w:r>
      <w:r>
        <w:rPr>
          <w:spacing w:val="127"/>
          <w:sz w:val="20"/>
          <w:lang w:val="en-US" w:bidi="ar-SA"/>
        </w:rPr>
        <w:drawing>
          <wp:inline distT="0" distB="0" distL="0" distR="0">
            <wp:extent cx="2410460" cy="1384935"/>
            <wp:effectExtent l="19050" t="0" r="8890" b="0"/>
            <wp:docPr id="57" name="image29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696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4"/>
        </w:numPr>
        <w:tabs>
          <w:tab w:val="left" w:pos="730"/>
          <w:tab w:val="left" w:pos="3140"/>
          <w:tab w:val="left" w:pos="5769"/>
        </w:tabs>
        <w:spacing w:before="90" w:line="304" w:lineRule="auto"/>
        <w:ind w:right="311" w:firstLine="0"/>
        <w:rPr>
          <w:sz w:val="21"/>
        </w:rPr>
      </w:pPr>
      <w:r>
        <w:rPr>
          <w:sz w:val="21"/>
        </w:rPr>
        <w:t>实验中用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水浴法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加热的目的是</w:t>
      </w:r>
      <w:r>
        <w:rPr>
          <w:sz w:val="21"/>
          <w:u w:val="single"/>
        </w:rPr>
        <w:tab/>
      </w:r>
      <w:r>
        <w:rPr>
          <w:sz w:val="21"/>
        </w:rPr>
        <w:t>；某时刻温度计</w:t>
      </w:r>
      <w:r>
        <w:rPr>
          <w:spacing w:val="-3"/>
          <w:sz w:val="21"/>
        </w:rPr>
        <w:t>示</w:t>
      </w:r>
      <w:r>
        <w:rPr>
          <w:sz w:val="21"/>
        </w:rPr>
        <w:t>数如图乙</w:t>
      </w:r>
      <w:r>
        <w:rPr>
          <w:spacing w:val="-17"/>
          <w:sz w:val="21"/>
        </w:rPr>
        <w:t>所</w:t>
      </w:r>
      <w:r>
        <w:rPr>
          <w:sz w:val="21"/>
        </w:rPr>
        <w:t>示，</w:t>
      </w:r>
      <w:r>
        <w:rPr>
          <w:spacing w:val="-3"/>
          <w:sz w:val="21"/>
        </w:rPr>
        <w:t>该</w:t>
      </w:r>
      <w:r>
        <w:rPr>
          <w:sz w:val="21"/>
        </w:rPr>
        <w:t>物</w:t>
      </w:r>
      <w:r>
        <w:rPr>
          <w:spacing w:val="-3"/>
          <w:sz w:val="21"/>
        </w:rPr>
        <w:t>质</w:t>
      </w:r>
      <w:r>
        <w:rPr>
          <w:sz w:val="21"/>
        </w:rPr>
        <w:t>此</w:t>
      </w:r>
      <w:r>
        <w:rPr>
          <w:spacing w:val="-3"/>
          <w:sz w:val="21"/>
        </w:rPr>
        <w:t>时</w:t>
      </w:r>
      <w:r>
        <w:rPr>
          <w:sz w:val="21"/>
        </w:rPr>
        <w:t>的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℃</w:t>
      </w:r>
      <w:r>
        <w:rPr>
          <w:sz w:val="21"/>
        </w:rPr>
        <w:t>．</w:t>
      </w:r>
    </w:p>
    <w:p>
      <w:pPr>
        <w:pStyle w:val="12"/>
        <w:numPr>
          <w:ilvl w:val="0"/>
          <w:numId w:val="14"/>
        </w:numPr>
        <w:tabs>
          <w:tab w:val="left" w:pos="730"/>
          <w:tab w:val="left" w:pos="4408"/>
          <w:tab w:val="left" w:pos="6714"/>
        </w:tabs>
        <w:spacing w:line="302" w:lineRule="auto"/>
        <w:ind w:right="311" w:firstLine="0"/>
        <w:jc w:val="both"/>
        <w:rPr>
          <w:sz w:val="21"/>
        </w:rPr>
      </w:pPr>
      <w:r>
        <w:rPr>
          <w:spacing w:val="-3"/>
          <w:sz w:val="21"/>
        </w:rPr>
        <w:t>根</w:t>
      </w:r>
      <w:r>
        <w:rPr>
          <w:sz w:val="21"/>
        </w:rPr>
        <w:t>据实</w:t>
      </w:r>
      <w:r>
        <w:rPr>
          <w:spacing w:val="-3"/>
          <w:sz w:val="21"/>
        </w:rPr>
        <w:t>验</w:t>
      </w:r>
      <w:r>
        <w:rPr>
          <w:sz w:val="21"/>
        </w:rPr>
        <w:t>数</w:t>
      </w:r>
      <w:r>
        <w:rPr>
          <w:spacing w:val="-3"/>
          <w:sz w:val="21"/>
        </w:rPr>
        <w:t>据</w:t>
      </w:r>
      <w:r>
        <w:rPr>
          <w:sz w:val="21"/>
        </w:rPr>
        <w:t>作出</w:t>
      </w:r>
      <w:r>
        <w:rPr>
          <w:spacing w:val="-3"/>
          <w:sz w:val="21"/>
        </w:rPr>
        <w:t>加</w:t>
      </w:r>
      <w:r>
        <w:rPr>
          <w:sz w:val="21"/>
        </w:rPr>
        <w:t>热过</w:t>
      </w:r>
      <w:r>
        <w:rPr>
          <w:spacing w:val="-3"/>
          <w:sz w:val="21"/>
        </w:rPr>
        <w:t>程</w:t>
      </w:r>
      <w:r>
        <w:rPr>
          <w:sz w:val="21"/>
        </w:rPr>
        <w:t>中温</w:t>
      </w:r>
      <w:r>
        <w:rPr>
          <w:spacing w:val="-3"/>
          <w:sz w:val="21"/>
        </w:rPr>
        <w:t>度</w:t>
      </w:r>
      <w:r>
        <w:rPr>
          <w:sz w:val="21"/>
        </w:rPr>
        <w:t>随时</w:t>
      </w:r>
      <w:r>
        <w:rPr>
          <w:spacing w:val="-3"/>
          <w:sz w:val="21"/>
        </w:rPr>
        <w:t>间</w:t>
      </w:r>
      <w:r>
        <w:rPr>
          <w:sz w:val="21"/>
        </w:rPr>
        <w:t>变</w:t>
      </w:r>
      <w:r>
        <w:rPr>
          <w:spacing w:val="-3"/>
          <w:sz w:val="21"/>
        </w:rPr>
        <w:t>化</w:t>
      </w:r>
      <w:r>
        <w:rPr>
          <w:sz w:val="21"/>
        </w:rPr>
        <w:t>的图</w:t>
      </w:r>
      <w:r>
        <w:rPr>
          <w:spacing w:val="-3"/>
          <w:sz w:val="21"/>
        </w:rPr>
        <w:t>像</w:t>
      </w:r>
      <w:r>
        <w:rPr>
          <w:sz w:val="21"/>
        </w:rPr>
        <w:t>，如</w:t>
      </w:r>
      <w:r>
        <w:rPr>
          <w:spacing w:val="-3"/>
          <w:sz w:val="21"/>
        </w:rPr>
        <w:t>图</w:t>
      </w:r>
      <w:r>
        <w:rPr>
          <w:sz w:val="21"/>
        </w:rPr>
        <w:t>丙所</w:t>
      </w:r>
      <w:r>
        <w:rPr>
          <w:spacing w:val="-3"/>
          <w:sz w:val="21"/>
        </w:rPr>
        <w:t>示</w:t>
      </w:r>
      <w:r>
        <w:rPr>
          <w:sz w:val="21"/>
        </w:rPr>
        <w:t>．</w:t>
      </w:r>
      <w:r>
        <w:rPr>
          <w:spacing w:val="-3"/>
          <w:sz w:val="21"/>
        </w:rPr>
        <w:t>由</w:t>
      </w:r>
      <w:r>
        <w:rPr>
          <w:sz w:val="21"/>
        </w:rPr>
        <w:t>图像</w:t>
      </w:r>
      <w:r>
        <w:rPr>
          <w:spacing w:val="-3"/>
          <w:sz w:val="21"/>
        </w:rPr>
        <w:t>可</w:t>
      </w:r>
      <w:r>
        <w:rPr>
          <w:sz w:val="21"/>
        </w:rPr>
        <w:t>知：该物质在</w:t>
      </w:r>
      <w:r>
        <w:rPr>
          <w:spacing w:val="-3"/>
          <w:sz w:val="21"/>
        </w:rPr>
        <w:t>熔</w:t>
      </w:r>
      <w:r>
        <w:rPr>
          <w:sz w:val="21"/>
        </w:rPr>
        <w:t>化</w:t>
      </w:r>
      <w:r>
        <w:rPr>
          <w:spacing w:val="-3"/>
          <w:sz w:val="21"/>
        </w:rPr>
        <w:t>过</w:t>
      </w:r>
      <w:r>
        <w:rPr>
          <w:sz w:val="21"/>
        </w:rPr>
        <w:t>程中</w:t>
      </w:r>
      <w:r>
        <w:rPr>
          <w:spacing w:val="-3"/>
          <w:sz w:val="21"/>
        </w:rPr>
        <w:t>吸</w:t>
      </w:r>
      <w:r>
        <w:rPr>
          <w:sz w:val="21"/>
        </w:rPr>
        <w:t>收</w:t>
      </w:r>
      <w:r>
        <w:rPr>
          <w:spacing w:val="-3"/>
          <w:sz w:val="21"/>
        </w:rPr>
        <w:t>热</w:t>
      </w:r>
      <w:r>
        <w:rPr>
          <w:sz w:val="21"/>
        </w:rPr>
        <w:t>量，温</w:t>
      </w:r>
      <w:r>
        <w:rPr>
          <w:spacing w:val="-3"/>
          <w:sz w:val="21"/>
        </w:rPr>
        <w:t>度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3"/>
          <w:sz w:val="21"/>
        </w:rPr>
        <w:t>（填</w:t>
      </w:r>
      <w:r>
        <w:rPr>
          <w:sz w:val="21"/>
        </w:rPr>
        <w:t>变化过</w:t>
      </w:r>
      <w:r>
        <w:rPr>
          <w:spacing w:val="-3"/>
          <w:sz w:val="21"/>
        </w:rPr>
        <w:t>程</w:t>
      </w:r>
      <w:r>
        <w:rPr>
          <w:spacing w:val="-106"/>
          <w:sz w:val="21"/>
        </w:rPr>
        <w:t>）</w:t>
      </w:r>
      <w:r>
        <w:rPr>
          <w:sz w:val="21"/>
        </w:rPr>
        <w:t>．</w:t>
      </w:r>
      <w:r>
        <w:rPr>
          <w:spacing w:val="-3"/>
          <w:sz w:val="21"/>
        </w:rPr>
        <w:t>若</w:t>
      </w:r>
      <w:r>
        <w:rPr>
          <w:sz w:val="21"/>
        </w:rPr>
        <w:t>实验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，物质</w:t>
      </w:r>
      <w:r>
        <w:rPr>
          <w:spacing w:val="-3"/>
          <w:sz w:val="21"/>
        </w:rPr>
        <w:t>在</w:t>
      </w:r>
      <w:r>
        <w:rPr>
          <w:sz w:val="21"/>
        </w:rPr>
        <w:t>相同时间</w:t>
      </w:r>
      <w:r>
        <w:rPr>
          <w:spacing w:val="-3"/>
          <w:sz w:val="21"/>
        </w:rPr>
        <w:t>内</w:t>
      </w:r>
      <w:r>
        <w:rPr>
          <w:sz w:val="21"/>
        </w:rPr>
        <w:t>吸</w:t>
      </w:r>
      <w:r>
        <w:rPr>
          <w:spacing w:val="-3"/>
          <w:sz w:val="21"/>
        </w:rPr>
        <w:t>收</w:t>
      </w:r>
      <w:r>
        <w:rPr>
          <w:sz w:val="21"/>
        </w:rPr>
        <w:t>热</w:t>
      </w:r>
      <w:r>
        <w:rPr>
          <w:spacing w:val="-3"/>
          <w:sz w:val="21"/>
        </w:rPr>
        <w:t>量</w:t>
      </w:r>
      <w:r>
        <w:rPr>
          <w:sz w:val="21"/>
        </w:rPr>
        <w:t>相</w:t>
      </w:r>
      <w:r>
        <w:rPr>
          <w:spacing w:val="-3"/>
          <w:sz w:val="21"/>
        </w:rPr>
        <w:t>同</w:t>
      </w:r>
      <w:r>
        <w:rPr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该物</w:t>
      </w:r>
      <w:r>
        <w:rPr>
          <w:spacing w:val="-3"/>
          <w:sz w:val="21"/>
        </w:rPr>
        <w:t>质</w:t>
      </w:r>
      <w:r>
        <w:rPr>
          <w:sz w:val="21"/>
        </w:rPr>
        <w:t>在</w:t>
      </w:r>
      <w:r>
        <w:rPr>
          <w:spacing w:val="-3"/>
          <w:sz w:val="21"/>
        </w:rPr>
        <w:t>熔</w:t>
      </w:r>
      <w:r>
        <w:rPr>
          <w:sz w:val="21"/>
        </w:rPr>
        <w:t>化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吸</w:t>
      </w:r>
      <w:r>
        <w:rPr>
          <w:spacing w:val="-3"/>
          <w:sz w:val="21"/>
        </w:rPr>
        <w:t>收</w:t>
      </w:r>
      <w:r>
        <w:rPr>
          <w:sz w:val="21"/>
        </w:rPr>
        <w:t>的热</w:t>
      </w:r>
      <w:r>
        <w:rPr>
          <w:spacing w:val="-3"/>
          <w:sz w:val="21"/>
        </w:rPr>
        <w:t>量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J</w:t>
      </w:r>
      <w:r>
        <w:rPr>
          <w:sz w:val="21"/>
        </w:rPr>
        <w:t>．</w:t>
      </w:r>
    </w:p>
    <w:p>
      <w:pPr>
        <w:pStyle w:val="4"/>
        <w:spacing w:before="9"/>
        <w:ind w:left="0"/>
        <w:rPr>
          <w:sz w:val="23"/>
        </w:rPr>
      </w:pPr>
    </w:p>
    <w:p>
      <w:pPr>
        <w:pStyle w:val="4"/>
        <w:jc w:val="both"/>
      </w:pPr>
      <w:r>
        <w:rPr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2255520</wp:posOffset>
            </wp:positionH>
            <wp:positionV relativeFrom="paragraph">
              <wp:posOffset>213360</wp:posOffset>
            </wp:positionV>
            <wp:extent cx="3040380" cy="1042670"/>
            <wp:effectExtent l="19050" t="0" r="7620" b="0"/>
            <wp:wrapTopAndBottom/>
            <wp:docPr id="59" name="image30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0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591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2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hAnsi="Times New Roman" w:eastAsia="Times New Roman"/>
        </w:rPr>
        <w:t>4</w:t>
      </w:r>
      <w:r>
        <w:rPr>
          <w:spacing w:val="-3"/>
        </w:rPr>
        <w:t>分</w:t>
      </w:r>
      <w:r>
        <w:t>）</w:t>
      </w:r>
      <w:r>
        <w:rPr>
          <w:spacing w:val="-2"/>
        </w:rPr>
        <w:t>小明在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探究凸透镜成像规律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3"/>
        </w:rPr>
        <w:t>的实验中：</w:t>
      </w:r>
    </w:p>
    <w:p>
      <w:pPr>
        <w:pStyle w:val="12"/>
        <w:numPr>
          <w:ilvl w:val="0"/>
          <w:numId w:val="15"/>
        </w:numPr>
        <w:tabs>
          <w:tab w:val="left" w:pos="730"/>
        </w:tabs>
        <w:spacing w:before="43" w:line="304" w:lineRule="auto"/>
        <w:ind w:right="312" w:firstLine="0"/>
        <w:rPr>
          <w:sz w:val="21"/>
        </w:rPr>
      </w:pPr>
      <w:r>
        <w:rPr>
          <w:spacing w:val="-3"/>
          <w:sz w:val="21"/>
        </w:rPr>
        <w:t>将点燃的蜡烛、凸透镜和光屏按图示位置摆放在光具座上，此时光屏中心恰能呈现清晰的烛焰的像；</w:t>
      </w:r>
    </w:p>
    <w:p>
      <w:pPr>
        <w:pStyle w:val="12"/>
        <w:numPr>
          <w:ilvl w:val="0"/>
          <w:numId w:val="15"/>
        </w:numPr>
        <w:tabs>
          <w:tab w:val="left" w:pos="730"/>
          <w:tab w:val="left" w:pos="1251"/>
          <w:tab w:val="left" w:pos="3140"/>
          <w:tab w:val="left" w:pos="5032"/>
        </w:tabs>
        <w:spacing w:line="304" w:lineRule="auto"/>
        <w:ind w:right="313" w:firstLine="0"/>
        <w:jc w:val="both"/>
        <w:rPr>
          <w:sz w:val="21"/>
        </w:rPr>
      </w:pPr>
      <w:r>
        <w:rPr>
          <w:sz w:val="21"/>
        </w:rPr>
        <w:t>保</w:t>
      </w:r>
      <w:r>
        <w:rPr>
          <w:spacing w:val="-3"/>
          <w:sz w:val="21"/>
        </w:rPr>
        <w:t>持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和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的位</w:t>
      </w:r>
      <w:r>
        <w:rPr>
          <w:sz w:val="21"/>
        </w:rPr>
        <w:t>置不</w:t>
      </w:r>
      <w:r>
        <w:rPr>
          <w:spacing w:val="-3"/>
          <w:sz w:val="21"/>
        </w:rPr>
        <w:t>变</w:t>
      </w:r>
      <w:r>
        <w:rPr>
          <w:sz w:val="21"/>
        </w:rPr>
        <w:t>，</w:t>
      </w:r>
      <w:r>
        <w:rPr>
          <w:spacing w:val="-3"/>
          <w:sz w:val="21"/>
        </w:rPr>
        <w:t>把</w:t>
      </w:r>
      <w:r>
        <w:rPr>
          <w:sz w:val="21"/>
        </w:rPr>
        <w:t>蜡</w:t>
      </w:r>
      <w:r>
        <w:rPr>
          <w:spacing w:val="-3"/>
          <w:sz w:val="21"/>
        </w:rPr>
        <w:t>烛</w:t>
      </w:r>
      <w:r>
        <w:rPr>
          <w:sz w:val="21"/>
        </w:rPr>
        <w:t>在</w:t>
      </w:r>
      <w:r>
        <w:rPr>
          <w:spacing w:val="-3"/>
          <w:sz w:val="21"/>
        </w:rPr>
        <w:t>刻</w:t>
      </w:r>
      <w:r>
        <w:rPr>
          <w:sz w:val="21"/>
        </w:rPr>
        <w:t>度</w:t>
      </w:r>
      <w:r>
        <w:rPr>
          <w:spacing w:val="-3"/>
          <w:sz w:val="21"/>
        </w:rPr>
        <w:t>尺</w:t>
      </w:r>
      <w:r>
        <w:rPr>
          <w:sz w:val="21"/>
        </w:rPr>
        <w:t>的</w:t>
      </w:r>
      <w:r>
        <w:rPr>
          <w:rFonts w:ascii="Times New Roman" w:eastAsia="Times New Roman"/>
          <w:sz w:val="21"/>
        </w:rPr>
        <w:t>15cm</w:t>
      </w:r>
      <w:r>
        <w:rPr>
          <w:sz w:val="21"/>
        </w:rPr>
        <w:t>处，可</w:t>
      </w:r>
      <w:r>
        <w:rPr>
          <w:spacing w:val="-3"/>
          <w:sz w:val="21"/>
        </w:rPr>
        <w:t>在</w:t>
      </w:r>
      <w:r>
        <w:rPr>
          <w:sz w:val="21"/>
        </w:rPr>
        <w:t>蜡</w:t>
      </w:r>
      <w:r>
        <w:rPr>
          <w:spacing w:val="-3"/>
          <w:sz w:val="21"/>
        </w:rPr>
        <w:t>烛和</w:t>
      </w:r>
      <w:r>
        <w:rPr>
          <w:sz w:val="21"/>
        </w:rPr>
        <w:t>凸透</w:t>
      </w:r>
      <w:r>
        <w:rPr>
          <w:spacing w:val="-3"/>
          <w:sz w:val="21"/>
        </w:rPr>
        <w:t>镜</w:t>
      </w:r>
      <w:r>
        <w:rPr>
          <w:sz w:val="21"/>
        </w:rPr>
        <w:t>间</w:t>
      </w:r>
      <w:r>
        <w:rPr>
          <w:spacing w:val="-3"/>
          <w:sz w:val="21"/>
        </w:rPr>
        <w:t>合</w:t>
      </w:r>
      <w:r>
        <w:rPr>
          <w:sz w:val="21"/>
        </w:rPr>
        <w:t>适位置</w:t>
      </w:r>
      <w:r>
        <w:rPr>
          <w:spacing w:val="-3"/>
          <w:sz w:val="21"/>
        </w:rPr>
        <w:t>添</w:t>
      </w:r>
      <w:r>
        <w:rPr>
          <w:sz w:val="21"/>
        </w:rPr>
        <w:t>加</w:t>
      </w:r>
      <w:r>
        <w:rPr>
          <w:spacing w:val="-3"/>
          <w:sz w:val="21"/>
        </w:rPr>
        <w:t>一</w:t>
      </w:r>
      <w:r>
        <w:rPr>
          <w:sz w:val="21"/>
        </w:rPr>
        <w:t>个</w:t>
      </w:r>
      <w:r>
        <w:rPr>
          <w:spacing w:val="-3"/>
          <w:sz w:val="21"/>
        </w:rPr>
        <w:t>焦</w:t>
      </w:r>
      <w:r>
        <w:rPr>
          <w:sz w:val="21"/>
        </w:rPr>
        <w:t>距</w:t>
      </w:r>
      <w:r>
        <w:rPr>
          <w:spacing w:val="-3"/>
          <w:sz w:val="21"/>
        </w:rPr>
        <w:t>恰</w:t>
      </w:r>
      <w:r>
        <w:rPr>
          <w:sz w:val="21"/>
        </w:rPr>
        <w:t>当</w:t>
      </w:r>
      <w:r>
        <w:rPr>
          <w:spacing w:val="-3"/>
          <w:sz w:val="21"/>
        </w:rPr>
        <w:t>的</w:t>
      </w:r>
      <w:r>
        <w:rPr>
          <w:spacing w:val="-3"/>
          <w:sz w:val="21"/>
          <w:u w:val="single"/>
        </w:rPr>
        <w:tab/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pacing w:val="-32"/>
          <w:sz w:val="21"/>
        </w:rPr>
        <w:t>，</w:t>
      </w:r>
      <w:r>
        <w:rPr>
          <w:spacing w:val="-3"/>
          <w:sz w:val="21"/>
        </w:rPr>
        <w:t>仍</w:t>
      </w:r>
      <w:r>
        <w:rPr>
          <w:sz w:val="21"/>
        </w:rPr>
        <w:t>能</w:t>
      </w:r>
      <w:r>
        <w:rPr>
          <w:spacing w:val="-3"/>
          <w:sz w:val="21"/>
        </w:rPr>
        <w:t>在</w:t>
      </w:r>
      <w:r>
        <w:rPr>
          <w:sz w:val="21"/>
        </w:rPr>
        <w:t>光</w:t>
      </w:r>
      <w:r>
        <w:rPr>
          <w:spacing w:val="-3"/>
          <w:sz w:val="21"/>
        </w:rPr>
        <w:t>屏上</w:t>
      </w:r>
      <w:r>
        <w:rPr>
          <w:sz w:val="21"/>
        </w:rPr>
        <w:t>得到</w:t>
      </w:r>
      <w:r>
        <w:rPr>
          <w:spacing w:val="-3"/>
          <w:sz w:val="21"/>
        </w:rPr>
        <w:t>烛</w:t>
      </w:r>
      <w:r>
        <w:rPr>
          <w:sz w:val="21"/>
        </w:rPr>
        <w:t>焰</w:t>
      </w:r>
      <w:r>
        <w:rPr>
          <w:spacing w:val="-3"/>
          <w:sz w:val="21"/>
        </w:rPr>
        <w:t>清</w:t>
      </w:r>
      <w:r>
        <w:rPr>
          <w:sz w:val="21"/>
        </w:rPr>
        <w:t>晰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34"/>
          <w:sz w:val="21"/>
        </w:rPr>
        <w:t>；</w:t>
      </w:r>
      <w:r>
        <w:rPr>
          <w:sz w:val="21"/>
        </w:rPr>
        <w:t>若</w:t>
      </w:r>
      <w:r>
        <w:rPr>
          <w:spacing w:val="-3"/>
          <w:sz w:val="21"/>
        </w:rPr>
        <w:t>不</w:t>
      </w:r>
      <w:r>
        <w:rPr>
          <w:sz w:val="21"/>
        </w:rPr>
        <w:t>添加</w:t>
      </w:r>
      <w:r>
        <w:rPr>
          <w:spacing w:val="-3"/>
          <w:sz w:val="21"/>
        </w:rPr>
        <w:t>透镜</w:t>
      </w:r>
      <w:r>
        <w:rPr>
          <w:spacing w:val="-32"/>
          <w:sz w:val="21"/>
        </w:rPr>
        <w:t>，</w:t>
      </w:r>
      <w:r>
        <w:rPr>
          <w:sz w:val="21"/>
        </w:rPr>
        <w:t>适当向</w:t>
      </w:r>
      <w:r>
        <w:rPr>
          <w:sz w:val="21"/>
          <w:u w:val="single"/>
        </w:rPr>
        <w:tab/>
      </w:r>
      <w:r>
        <w:rPr>
          <w:sz w:val="21"/>
        </w:rPr>
        <w:t>移</w:t>
      </w:r>
      <w:r>
        <w:rPr>
          <w:spacing w:val="-3"/>
          <w:sz w:val="21"/>
        </w:rPr>
        <w:t>动</w:t>
      </w:r>
      <w:r>
        <w:rPr>
          <w:sz w:val="21"/>
        </w:rPr>
        <w:t>光</w:t>
      </w:r>
      <w:r>
        <w:rPr>
          <w:spacing w:val="-3"/>
          <w:sz w:val="21"/>
        </w:rPr>
        <w:t>屏</w:t>
      </w:r>
      <w:r>
        <w:rPr>
          <w:sz w:val="21"/>
        </w:rPr>
        <w:t>可</w:t>
      </w:r>
      <w:r>
        <w:rPr>
          <w:spacing w:val="-3"/>
          <w:sz w:val="21"/>
        </w:rPr>
        <w:t>得</w:t>
      </w:r>
      <w:r>
        <w:rPr>
          <w:sz w:val="21"/>
        </w:rPr>
        <w:t>到一</w:t>
      </w:r>
      <w:r>
        <w:rPr>
          <w:spacing w:val="-3"/>
          <w:sz w:val="21"/>
        </w:rPr>
        <w:t>个</w:t>
      </w:r>
      <w:r>
        <w:rPr>
          <w:sz w:val="21"/>
        </w:rPr>
        <w:t>倒</w:t>
      </w:r>
      <w:r>
        <w:rPr>
          <w:spacing w:val="-3"/>
          <w:sz w:val="21"/>
        </w:rPr>
        <w:t>立</w:t>
      </w:r>
      <w:r>
        <w:rPr>
          <w:sz w:val="21"/>
        </w:rPr>
        <w:t>的</w:t>
      </w:r>
      <w:r>
        <w:rPr>
          <w:spacing w:val="-3"/>
          <w:sz w:val="21"/>
        </w:rPr>
        <w:t>、</w:t>
      </w:r>
      <w:r>
        <w:rPr>
          <w:spacing w:val="-3"/>
          <w:sz w:val="21"/>
          <w:u w:val="single"/>
        </w:rPr>
        <w:tab/>
      </w:r>
      <w:r>
        <w:rPr>
          <w:sz w:val="21"/>
        </w:rPr>
        <w:t>的</w:t>
      </w:r>
      <w:r>
        <w:rPr>
          <w:spacing w:val="-3"/>
          <w:sz w:val="21"/>
        </w:rPr>
        <w:t>实</w:t>
      </w:r>
      <w:r>
        <w:rPr>
          <w:sz w:val="21"/>
        </w:rPr>
        <w:t>像；</w:t>
      </w:r>
    </w:p>
    <w:p>
      <w:pPr>
        <w:pStyle w:val="12"/>
        <w:numPr>
          <w:ilvl w:val="0"/>
          <w:numId w:val="15"/>
        </w:numPr>
        <w:tabs>
          <w:tab w:val="left" w:pos="730"/>
          <w:tab w:val="left" w:pos="7773"/>
        </w:tabs>
        <w:spacing w:line="302" w:lineRule="auto"/>
        <w:ind w:right="311" w:firstLine="0"/>
        <w:jc w:val="both"/>
        <w:rPr>
          <w:sz w:val="21"/>
        </w:rPr>
      </w:pPr>
      <w:r>
        <w:rPr>
          <w:spacing w:val="-3"/>
          <w:sz w:val="21"/>
        </w:rPr>
        <w:t>完</w:t>
      </w:r>
      <w:r>
        <w:rPr>
          <w:sz w:val="21"/>
        </w:rPr>
        <w:t>成上</w:t>
      </w:r>
      <w:r>
        <w:rPr>
          <w:spacing w:val="-3"/>
          <w:sz w:val="21"/>
        </w:rPr>
        <w:t>述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后，</w:t>
      </w:r>
      <w:r>
        <w:rPr>
          <w:spacing w:val="-3"/>
          <w:sz w:val="21"/>
        </w:rPr>
        <w:t>小</w:t>
      </w:r>
      <w:r>
        <w:rPr>
          <w:sz w:val="21"/>
        </w:rPr>
        <w:t>明将</w:t>
      </w:r>
      <w:r>
        <w:rPr>
          <w:spacing w:val="-3"/>
          <w:sz w:val="21"/>
        </w:rPr>
        <w:t>图</w:t>
      </w:r>
      <w:r>
        <w:rPr>
          <w:sz w:val="21"/>
        </w:rPr>
        <w:t>中透</w:t>
      </w:r>
      <w:r>
        <w:rPr>
          <w:spacing w:val="-3"/>
          <w:sz w:val="21"/>
        </w:rPr>
        <w:t>镜</w:t>
      </w:r>
      <w:r>
        <w:rPr>
          <w:sz w:val="21"/>
        </w:rPr>
        <w:t>更换</w:t>
      </w:r>
      <w:r>
        <w:rPr>
          <w:spacing w:val="-3"/>
          <w:sz w:val="21"/>
        </w:rPr>
        <w:t>为</w:t>
      </w:r>
      <w:r>
        <w:rPr>
          <w:sz w:val="21"/>
        </w:rPr>
        <w:t>另</w:t>
      </w:r>
      <w:r>
        <w:rPr>
          <w:spacing w:val="-3"/>
          <w:sz w:val="21"/>
        </w:rPr>
        <w:t>一</w:t>
      </w:r>
      <w:r>
        <w:rPr>
          <w:sz w:val="21"/>
        </w:rPr>
        <w:t>个凸</w:t>
      </w:r>
      <w:r>
        <w:rPr>
          <w:spacing w:val="-3"/>
          <w:sz w:val="21"/>
        </w:rPr>
        <w:t>透</w:t>
      </w:r>
      <w:r>
        <w:rPr>
          <w:sz w:val="21"/>
        </w:rPr>
        <w:t>镜，</w:t>
      </w:r>
      <w:r>
        <w:rPr>
          <w:spacing w:val="-3"/>
          <w:sz w:val="21"/>
        </w:rPr>
        <w:t>并</w:t>
      </w:r>
      <w:r>
        <w:rPr>
          <w:sz w:val="21"/>
        </w:rPr>
        <w:t>使蜡</w:t>
      </w:r>
      <w:r>
        <w:rPr>
          <w:spacing w:val="-3"/>
          <w:sz w:val="21"/>
        </w:rPr>
        <w:t>烛</w:t>
      </w:r>
      <w:r>
        <w:rPr>
          <w:sz w:val="21"/>
        </w:rPr>
        <w:t>、</w:t>
      </w:r>
      <w:r>
        <w:rPr>
          <w:spacing w:val="-3"/>
          <w:sz w:val="21"/>
        </w:rPr>
        <w:t>透</w:t>
      </w:r>
      <w:r>
        <w:rPr>
          <w:sz w:val="21"/>
        </w:rPr>
        <w:t>镜和</w:t>
      </w:r>
      <w:r>
        <w:rPr>
          <w:spacing w:val="-3"/>
          <w:sz w:val="21"/>
        </w:rPr>
        <w:t>光</w:t>
      </w:r>
      <w:r>
        <w:rPr>
          <w:sz w:val="21"/>
        </w:rPr>
        <w:t>屏三者中心</w:t>
      </w:r>
      <w:r>
        <w:rPr>
          <w:spacing w:val="-3"/>
          <w:sz w:val="21"/>
        </w:rPr>
        <w:t>在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的</w:t>
      </w:r>
      <w:r>
        <w:rPr>
          <w:sz w:val="21"/>
        </w:rPr>
        <w:t>主</w:t>
      </w:r>
      <w:r>
        <w:rPr>
          <w:spacing w:val="-3"/>
          <w:sz w:val="21"/>
        </w:rPr>
        <w:t>光</w:t>
      </w:r>
      <w:r>
        <w:rPr>
          <w:sz w:val="21"/>
        </w:rPr>
        <w:t>轴</w:t>
      </w:r>
      <w:r>
        <w:rPr>
          <w:spacing w:val="-3"/>
          <w:sz w:val="21"/>
        </w:rPr>
        <w:t>上</w:t>
      </w:r>
      <w:r>
        <w:rPr>
          <w:spacing w:val="-48"/>
          <w:sz w:val="21"/>
        </w:rPr>
        <w:t>，</w:t>
      </w:r>
      <w:r>
        <w:rPr>
          <w:sz w:val="21"/>
        </w:rPr>
        <w:t>保</w:t>
      </w:r>
      <w:r>
        <w:rPr>
          <w:spacing w:val="-3"/>
          <w:sz w:val="21"/>
        </w:rPr>
        <w:t>持</w:t>
      </w:r>
      <w:r>
        <w:rPr>
          <w:sz w:val="21"/>
        </w:rPr>
        <w:t>蜡</w:t>
      </w:r>
      <w:r>
        <w:rPr>
          <w:spacing w:val="-3"/>
          <w:sz w:val="21"/>
        </w:rPr>
        <w:t>烛</w:t>
      </w:r>
      <w:r>
        <w:rPr>
          <w:sz w:val="21"/>
        </w:rPr>
        <w:t>和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位</w:t>
      </w:r>
      <w:r>
        <w:rPr>
          <w:sz w:val="21"/>
        </w:rPr>
        <w:t>置</w:t>
      </w:r>
      <w:r>
        <w:rPr>
          <w:spacing w:val="-3"/>
          <w:sz w:val="21"/>
        </w:rPr>
        <w:t>不</w:t>
      </w:r>
      <w:r>
        <w:rPr>
          <w:sz w:val="21"/>
        </w:rPr>
        <w:t>变</w:t>
      </w:r>
      <w:r>
        <w:rPr>
          <w:spacing w:val="-48"/>
          <w:sz w:val="21"/>
        </w:rPr>
        <w:t>，</w:t>
      </w:r>
      <w:r>
        <w:rPr>
          <w:spacing w:val="-3"/>
          <w:sz w:val="21"/>
        </w:rPr>
        <w:t>在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右</w:t>
      </w:r>
      <w:r>
        <w:rPr>
          <w:spacing w:val="-3"/>
          <w:sz w:val="21"/>
        </w:rPr>
        <w:t>侧</w:t>
      </w:r>
      <w:r>
        <w:rPr>
          <w:sz w:val="21"/>
        </w:rPr>
        <w:t>无</w:t>
      </w:r>
      <w:r>
        <w:rPr>
          <w:spacing w:val="-3"/>
          <w:sz w:val="21"/>
        </w:rPr>
        <w:t>论</w:t>
      </w:r>
      <w:r>
        <w:rPr>
          <w:sz w:val="21"/>
        </w:rPr>
        <w:t>怎</w:t>
      </w:r>
      <w:r>
        <w:rPr>
          <w:spacing w:val="-3"/>
          <w:sz w:val="21"/>
        </w:rPr>
        <w:t>样</w:t>
      </w:r>
      <w:r>
        <w:rPr>
          <w:sz w:val="21"/>
        </w:rPr>
        <w:t>移动</w:t>
      </w:r>
      <w:r>
        <w:rPr>
          <w:spacing w:val="-3"/>
          <w:sz w:val="21"/>
        </w:rPr>
        <w:t>光</w:t>
      </w:r>
      <w:r>
        <w:rPr>
          <w:sz w:val="21"/>
        </w:rPr>
        <w:t>屏</w:t>
      </w:r>
      <w:r>
        <w:rPr>
          <w:spacing w:val="-3"/>
          <w:sz w:val="21"/>
        </w:rPr>
        <w:t>都</w:t>
      </w:r>
      <w:r>
        <w:rPr>
          <w:sz w:val="21"/>
        </w:rPr>
        <w:t>无法得到烛</w:t>
      </w:r>
      <w:r>
        <w:rPr>
          <w:spacing w:val="-3"/>
          <w:sz w:val="21"/>
        </w:rPr>
        <w:t>焰</w:t>
      </w:r>
      <w:r>
        <w:rPr>
          <w:sz w:val="21"/>
        </w:rPr>
        <w:t>的像</w:t>
      </w:r>
      <w:r>
        <w:rPr>
          <w:spacing w:val="-3"/>
          <w:sz w:val="21"/>
        </w:rPr>
        <w:t>（</w:t>
      </w:r>
      <w:r>
        <w:rPr>
          <w:sz w:val="21"/>
        </w:rPr>
        <w:t>光具</w:t>
      </w:r>
      <w:r>
        <w:rPr>
          <w:spacing w:val="-3"/>
          <w:sz w:val="21"/>
        </w:rPr>
        <w:t>座足</w:t>
      </w:r>
      <w:r>
        <w:rPr>
          <w:sz w:val="21"/>
        </w:rPr>
        <w:t>够长</w:t>
      </w:r>
      <w:r>
        <w:rPr>
          <w:spacing w:val="-106"/>
          <w:sz w:val="21"/>
        </w:rPr>
        <w:t>）</w:t>
      </w:r>
      <w:r>
        <w:rPr>
          <w:sz w:val="21"/>
        </w:rPr>
        <w:t>，</w:t>
      </w:r>
      <w:r>
        <w:rPr>
          <w:spacing w:val="-3"/>
          <w:sz w:val="21"/>
        </w:rPr>
        <w:t>出</w:t>
      </w:r>
      <w:r>
        <w:rPr>
          <w:sz w:val="21"/>
        </w:rPr>
        <w:t>现</w:t>
      </w:r>
      <w:r>
        <w:rPr>
          <w:spacing w:val="-3"/>
          <w:sz w:val="21"/>
        </w:rPr>
        <w:t>这</w:t>
      </w:r>
      <w:r>
        <w:rPr>
          <w:sz w:val="21"/>
        </w:rPr>
        <w:t>种现</w:t>
      </w:r>
      <w:r>
        <w:rPr>
          <w:spacing w:val="-3"/>
          <w:sz w:val="21"/>
        </w:rPr>
        <w:t>象</w:t>
      </w:r>
      <w:r>
        <w:rPr>
          <w:sz w:val="21"/>
        </w:rPr>
        <w:t>的</w:t>
      </w:r>
      <w:r>
        <w:rPr>
          <w:spacing w:val="-3"/>
          <w:sz w:val="21"/>
        </w:rPr>
        <w:t>原</w:t>
      </w:r>
      <w:r>
        <w:rPr>
          <w:sz w:val="21"/>
        </w:rPr>
        <w:t>因可能</w:t>
      </w:r>
      <w:r>
        <w:rPr>
          <w:spacing w:val="-3"/>
          <w:sz w:val="21"/>
        </w:rPr>
        <w:t>是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106"/>
          <w:sz w:val="21"/>
        </w:rPr>
        <w:t>．</w:t>
      </w:r>
      <w:r>
        <w:rPr>
          <w:spacing w:val="-3"/>
          <w:sz w:val="21"/>
        </w:rPr>
        <w:t>（</w:t>
      </w:r>
      <w:r>
        <w:rPr>
          <w:sz w:val="21"/>
        </w:rPr>
        <w:t>写</w:t>
      </w:r>
      <w:r>
        <w:rPr>
          <w:spacing w:val="-14"/>
          <w:sz w:val="21"/>
        </w:rPr>
        <w:t>出</w:t>
      </w:r>
      <w:r>
        <w:rPr>
          <w:sz w:val="21"/>
        </w:rPr>
        <w:t>一种</w:t>
      </w:r>
      <w:r>
        <w:rPr>
          <w:spacing w:val="-3"/>
          <w:sz w:val="21"/>
        </w:rPr>
        <w:t>原</w:t>
      </w:r>
      <w:r>
        <w:rPr>
          <w:sz w:val="21"/>
        </w:rPr>
        <w:t>因</w:t>
      </w:r>
      <w:r>
        <w:rPr>
          <w:spacing w:val="-3"/>
          <w:sz w:val="21"/>
        </w:rPr>
        <w:t>即</w:t>
      </w:r>
      <w:r>
        <w:rPr>
          <w:sz w:val="21"/>
        </w:rPr>
        <w:t>可）</w:t>
      </w:r>
    </w:p>
    <w:p>
      <w:pPr>
        <w:pStyle w:val="4"/>
        <w:spacing w:before="8"/>
        <w:ind w:left="0"/>
        <w:rPr>
          <w:sz w:val="23"/>
        </w:rPr>
      </w:pPr>
    </w:p>
    <w:p>
      <w:pPr>
        <w:pStyle w:val="4"/>
        <w:jc w:val="both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3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>5</w:t>
      </w:r>
      <w:r>
        <w:rPr>
          <w:spacing w:val="-3"/>
        </w:rPr>
        <w:t>分</w:t>
      </w:r>
      <w:r>
        <w:t>）</w:t>
      </w:r>
      <w:r>
        <w:rPr>
          <w:spacing w:val="-3"/>
        </w:rPr>
        <w:t>小明利用天平、烧杯、量筒等器材测量橙汁的密度；</w:t>
      </w:r>
    </w:p>
    <w:p>
      <w:pPr>
        <w:pStyle w:val="4"/>
        <w:spacing w:before="1"/>
        <w:ind w:left="0"/>
        <w:rPr>
          <w:sz w:val="22"/>
        </w:rPr>
      </w:pPr>
      <w:r>
        <w:rPr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2058670</wp:posOffset>
            </wp:positionH>
            <wp:positionV relativeFrom="paragraph">
              <wp:posOffset>204470</wp:posOffset>
            </wp:positionV>
            <wp:extent cx="3521710" cy="975360"/>
            <wp:effectExtent l="19050" t="0" r="2540" b="0"/>
            <wp:wrapTopAndBottom/>
            <wp:docPr id="61" name="image31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975" cy="97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16"/>
        </w:numPr>
        <w:tabs>
          <w:tab w:val="left" w:pos="730"/>
          <w:tab w:val="left" w:pos="6081"/>
        </w:tabs>
        <w:spacing w:before="138" w:line="304" w:lineRule="auto"/>
        <w:ind w:right="311" w:firstLine="0"/>
        <w:rPr>
          <w:sz w:val="21"/>
        </w:rPr>
      </w:pPr>
      <w:r>
        <w:rPr>
          <w:spacing w:val="-3"/>
          <w:sz w:val="21"/>
        </w:rPr>
        <w:t>用</w:t>
      </w:r>
      <w:r>
        <w:rPr>
          <w:sz w:val="21"/>
        </w:rPr>
        <w:t>调节</w:t>
      </w:r>
      <w:r>
        <w:rPr>
          <w:spacing w:val="-3"/>
          <w:sz w:val="21"/>
        </w:rPr>
        <w:t>好</w:t>
      </w:r>
      <w:r>
        <w:rPr>
          <w:sz w:val="21"/>
        </w:rPr>
        <w:t>的</w:t>
      </w:r>
      <w:r>
        <w:rPr>
          <w:spacing w:val="-3"/>
          <w:sz w:val="21"/>
        </w:rPr>
        <w:t>天</w:t>
      </w:r>
      <w:r>
        <w:rPr>
          <w:sz w:val="21"/>
        </w:rPr>
        <w:t>平测</w:t>
      </w:r>
      <w:r>
        <w:rPr>
          <w:spacing w:val="-3"/>
          <w:sz w:val="21"/>
        </w:rPr>
        <w:t>量</w:t>
      </w:r>
      <w:r>
        <w:rPr>
          <w:sz w:val="21"/>
        </w:rPr>
        <w:t>质量</w:t>
      </w:r>
      <w:r>
        <w:rPr>
          <w:spacing w:val="-3"/>
          <w:sz w:val="21"/>
        </w:rPr>
        <w:t>的</w:t>
      </w:r>
      <w:r>
        <w:rPr>
          <w:sz w:val="21"/>
        </w:rPr>
        <w:t>过程</w:t>
      </w:r>
      <w:r>
        <w:rPr>
          <w:spacing w:val="-3"/>
          <w:sz w:val="21"/>
        </w:rPr>
        <w:t>中</w:t>
      </w:r>
      <w:r>
        <w:rPr>
          <w:sz w:val="21"/>
        </w:rPr>
        <w:t>，发</w:t>
      </w:r>
      <w:r>
        <w:rPr>
          <w:spacing w:val="-3"/>
          <w:sz w:val="21"/>
        </w:rPr>
        <w:t>现</w:t>
      </w:r>
      <w:r>
        <w:rPr>
          <w:sz w:val="21"/>
        </w:rPr>
        <w:t>指</w:t>
      </w:r>
      <w:r>
        <w:rPr>
          <w:spacing w:val="-3"/>
          <w:sz w:val="21"/>
        </w:rPr>
        <w:t>针</w:t>
      </w:r>
      <w:r>
        <w:rPr>
          <w:sz w:val="21"/>
        </w:rPr>
        <w:t>偏转</w:t>
      </w:r>
      <w:r>
        <w:rPr>
          <w:spacing w:val="-3"/>
          <w:sz w:val="21"/>
        </w:rPr>
        <w:t>如</w:t>
      </w:r>
      <w:r>
        <w:rPr>
          <w:sz w:val="21"/>
        </w:rPr>
        <w:t>图甲</w:t>
      </w:r>
      <w:r>
        <w:rPr>
          <w:spacing w:val="-3"/>
          <w:sz w:val="21"/>
        </w:rPr>
        <w:t>所</w:t>
      </w:r>
      <w:r>
        <w:rPr>
          <w:sz w:val="21"/>
        </w:rPr>
        <w:t>示，</w:t>
      </w:r>
      <w:r>
        <w:rPr>
          <w:spacing w:val="-3"/>
          <w:sz w:val="21"/>
        </w:rPr>
        <w:t>为</w:t>
      </w:r>
      <w:r>
        <w:rPr>
          <w:sz w:val="21"/>
        </w:rPr>
        <w:t>了</w:t>
      </w:r>
      <w:r>
        <w:rPr>
          <w:spacing w:val="-3"/>
          <w:sz w:val="21"/>
        </w:rPr>
        <w:t>使</w:t>
      </w:r>
      <w:r>
        <w:rPr>
          <w:sz w:val="21"/>
        </w:rPr>
        <w:t>天平</w:t>
      </w:r>
      <w:r>
        <w:rPr>
          <w:spacing w:val="-3"/>
          <w:sz w:val="21"/>
        </w:rPr>
        <w:t>在</w:t>
      </w:r>
      <w:r>
        <w:rPr>
          <w:sz w:val="21"/>
        </w:rPr>
        <w:t>水平位置平</w:t>
      </w:r>
      <w:r>
        <w:rPr>
          <w:spacing w:val="-3"/>
          <w:sz w:val="21"/>
        </w:rPr>
        <w:t>衡</w:t>
      </w:r>
      <w:r>
        <w:rPr>
          <w:sz w:val="21"/>
        </w:rPr>
        <w:t>，</w:t>
      </w:r>
      <w:r>
        <w:rPr>
          <w:spacing w:val="-3"/>
          <w:sz w:val="21"/>
        </w:rPr>
        <w:t>应</w:t>
      </w:r>
      <w:r>
        <w:rPr>
          <w:spacing w:val="-3"/>
          <w:sz w:val="21"/>
          <w:u w:val="single"/>
        </w:rPr>
        <w:tab/>
      </w:r>
      <w:r>
        <w:rPr>
          <w:sz w:val="21"/>
        </w:rPr>
        <w:t>；</w:t>
      </w:r>
    </w:p>
    <w:p>
      <w:pPr>
        <w:pStyle w:val="12"/>
        <w:numPr>
          <w:ilvl w:val="0"/>
          <w:numId w:val="16"/>
        </w:numPr>
        <w:tabs>
          <w:tab w:val="left" w:pos="730"/>
          <w:tab w:val="left" w:pos="4506"/>
        </w:tabs>
        <w:spacing w:line="267" w:lineRule="exact"/>
        <w:ind w:left="729" w:hanging="530"/>
        <w:rPr>
          <w:sz w:val="21"/>
        </w:rPr>
      </w:pP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步</w:t>
      </w:r>
      <w:r>
        <w:rPr>
          <w:spacing w:val="-3"/>
          <w:sz w:val="21"/>
        </w:rPr>
        <w:t>骤</w:t>
      </w:r>
      <w:r>
        <w:rPr>
          <w:sz w:val="21"/>
        </w:rPr>
        <w:t>合</w:t>
      </w:r>
      <w:r>
        <w:rPr>
          <w:spacing w:val="-3"/>
          <w:sz w:val="21"/>
        </w:rPr>
        <w:t>理的</w:t>
      </w:r>
      <w:r>
        <w:rPr>
          <w:sz w:val="21"/>
        </w:rPr>
        <w:t>顺序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用</w:t>
      </w:r>
      <w:r>
        <w:rPr>
          <w:sz w:val="21"/>
        </w:rPr>
        <w:t>字母</w:t>
      </w:r>
      <w:r>
        <w:rPr>
          <w:spacing w:val="-3"/>
          <w:sz w:val="21"/>
        </w:rPr>
        <w:t>表</w:t>
      </w:r>
      <w:r>
        <w:rPr>
          <w:sz w:val="21"/>
        </w:rPr>
        <w:t>示）</w:t>
      </w:r>
    </w:p>
    <w:p>
      <w:pPr>
        <w:spacing w:line="267" w:lineRule="exact"/>
        <w:rPr>
          <w:sz w:val="21"/>
        </w:rPr>
        <w:sectPr>
          <w:type w:val="continuous"/>
          <w:pgSz w:w="11910" w:h="16840"/>
          <w:pgMar w:top="1380" w:right="1480" w:bottom="720" w:left="1600" w:header="720" w:footer="720" w:gutter="0"/>
          <w:cols w:space="720" w:num="1"/>
        </w:sectPr>
      </w:pPr>
    </w:p>
    <w:p>
      <w:pPr>
        <w:pStyle w:val="12"/>
        <w:numPr>
          <w:ilvl w:val="1"/>
          <w:numId w:val="16"/>
        </w:numPr>
        <w:tabs>
          <w:tab w:val="left" w:pos="987"/>
        </w:tabs>
        <w:spacing w:before="65"/>
        <w:ind w:hanging="367"/>
        <w:rPr>
          <w:sz w:val="21"/>
        </w:rPr>
      </w:pPr>
      <w:r>
        <w:rPr>
          <w:spacing w:val="-3"/>
          <w:sz w:val="21"/>
        </w:rPr>
        <w:t>计算橙汁的密度</w:t>
      </w:r>
    </w:p>
    <w:p>
      <w:pPr>
        <w:pStyle w:val="12"/>
        <w:numPr>
          <w:ilvl w:val="1"/>
          <w:numId w:val="16"/>
        </w:numPr>
        <w:tabs>
          <w:tab w:val="left" w:pos="975"/>
        </w:tabs>
        <w:spacing w:before="72"/>
        <w:ind w:left="974" w:hanging="355"/>
        <w:rPr>
          <w:rFonts w:ascii="Times New Roman" w:eastAsia="Times New Roman"/>
          <w:sz w:val="21"/>
        </w:rPr>
      </w:pPr>
      <w:r>
        <w:rPr>
          <w:spacing w:val="-7"/>
          <w:sz w:val="21"/>
        </w:rPr>
        <w:t xml:space="preserve">用天平测出空烧杯的质量为 </w:t>
      </w:r>
      <w:r>
        <w:rPr>
          <w:rFonts w:ascii="Times New Roman" w:eastAsia="Times New Roman"/>
          <w:sz w:val="21"/>
        </w:rPr>
        <w:t>104.8g</w:t>
      </w:r>
    </w:p>
    <w:p>
      <w:pPr>
        <w:pStyle w:val="12"/>
        <w:numPr>
          <w:ilvl w:val="1"/>
          <w:numId w:val="16"/>
        </w:numPr>
        <w:tabs>
          <w:tab w:val="left" w:pos="975"/>
        </w:tabs>
        <w:spacing w:before="72"/>
        <w:ind w:left="974" w:hanging="355"/>
        <w:rPr>
          <w:rFonts w:ascii="Times New Roman" w:eastAsia="Times New Roman"/>
          <w:i/>
          <w:sz w:val="21"/>
        </w:rPr>
      </w:pPr>
      <w:r>
        <w:rPr>
          <w:spacing w:val="-5"/>
          <w:sz w:val="21"/>
        </w:rPr>
        <w:t xml:space="preserve">烧杯中盛适量的橙汁，用天平测出橙汁和烧杯的总质量为 </w:t>
      </w:r>
      <w:r>
        <w:rPr>
          <w:rFonts w:ascii="Times New Roman" w:eastAsia="Times New Roman"/>
          <w:i/>
          <w:sz w:val="21"/>
        </w:rPr>
        <w:t>m</w:t>
      </w:r>
    </w:p>
    <w:p>
      <w:pPr>
        <w:pStyle w:val="12"/>
        <w:numPr>
          <w:ilvl w:val="1"/>
          <w:numId w:val="16"/>
        </w:numPr>
        <w:tabs>
          <w:tab w:val="left" w:pos="987"/>
        </w:tabs>
        <w:spacing w:before="72"/>
        <w:ind w:hanging="367"/>
        <w:rPr>
          <w:sz w:val="21"/>
        </w:rPr>
      </w:pPr>
      <w:r>
        <w:rPr>
          <w:spacing w:val="-3"/>
          <w:sz w:val="21"/>
        </w:rPr>
        <w:t>调节天平平衡</w:t>
      </w:r>
    </w:p>
    <w:p>
      <w:pPr>
        <w:pStyle w:val="12"/>
        <w:numPr>
          <w:ilvl w:val="1"/>
          <w:numId w:val="16"/>
        </w:numPr>
        <w:tabs>
          <w:tab w:val="left" w:pos="963"/>
        </w:tabs>
        <w:spacing w:before="69"/>
        <w:ind w:left="962" w:hanging="343"/>
        <w:rPr>
          <w:rFonts w:ascii="Times New Roman" w:eastAsia="Times New Roman"/>
          <w:sz w:val="21"/>
        </w:rPr>
      </w:pPr>
      <w:r>
        <w:rPr>
          <w:spacing w:val="-6"/>
          <w:sz w:val="21"/>
        </w:rPr>
        <w:t xml:space="preserve">将烧杯中的橙汁全部倒入量筒中，读出橙汁的体积为 </w:t>
      </w:r>
      <w:r>
        <w:rPr>
          <w:rFonts w:ascii="Times New Roman" w:eastAsia="Times New Roman"/>
          <w:sz w:val="21"/>
        </w:rPr>
        <w:t>50mL</w:t>
      </w:r>
    </w:p>
    <w:p>
      <w:pPr>
        <w:pStyle w:val="12"/>
        <w:numPr>
          <w:ilvl w:val="0"/>
          <w:numId w:val="16"/>
        </w:numPr>
        <w:tabs>
          <w:tab w:val="left" w:pos="730"/>
          <w:tab w:val="left" w:pos="2720"/>
          <w:tab w:val="left" w:pos="8196"/>
        </w:tabs>
        <w:spacing w:before="72" w:line="304" w:lineRule="auto"/>
        <w:ind w:right="313" w:firstLine="0"/>
        <w:rPr>
          <w:sz w:val="21"/>
        </w:rPr>
      </w:pPr>
      <w:r>
        <w:rPr>
          <w:spacing w:val="-3"/>
          <w:sz w:val="21"/>
        </w:rPr>
        <w:t>测</w:t>
      </w:r>
      <w:r>
        <w:rPr>
          <w:sz w:val="21"/>
        </w:rPr>
        <w:t>量</w:t>
      </w:r>
      <w:r>
        <w:rPr>
          <w:spacing w:val="-3"/>
          <w:sz w:val="21"/>
        </w:rPr>
        <w:t>橙</w:t>
      </w:r>
      <w:r>
        <w:rPr>
          <w:sz w:val="21"/>
        </w:rPr>
        <w:t>汁</w:t>
      </w:r>
      <w:r>
        <w:rPr>
          <w:spacing w:val="-3"/>
          <w:sz w:val="21"/>
        </w:rPr>
        <w:t>和</w:t>
      </w:r>
      <w:r>
        <w:rPr>
          <w:sz w:val="21"/>
        </w:rPr>
        <w:t>烧</w:t>
      </w:r>
      <w:r>
        <w:rPr>
          <w:spacing w:val="-3"/>
          <w:sz w:val="21"/>
        </w:rPr>
        <w:t>杯</w:t>
      </w:r>
      <w:r>
        <w:rPr>
          <w:sz w:val="21"/>
        </w:rPr>
        <w:t>总</w:t>
      </w:r>
      <w:r>
        <w:rPr>
          <w:spacing w:val="-3"/>
          <w:sz w:val="21"/>
        </w:rPr>
        <w:t>质</w:t>
      </w:r>
      <w:r>
        <w:rPr>
          <w:sz w:val="21"/>
        </w:rPr>
        <w:t>量时</w:t>
      </w:r>
      <w:r>
        <w:rPr>
          <w:spacing w:val="-73"/>
          <w:sz w:val="21"/>
        </w:rPr>
        <w:t>，</w:t>
      </w:r>
      <w:r>
        <w:rPr>
          <w:sz w:val="21"/>
        </w:rPr>
        <w:t>砝</w:t>
      </w:r>
      <w:r>
        <w:rPr>
          <w:spacing w:val="-3"/>
          <w:sz w:val="21"/>
        </w:rPr>
        <w:t>码</w:t>
      </w:r>
      <w:r>
        <w:rPr>
          <w:sz w:val="21"/>
        </w:rPr>
        <w:t>和</w:t>
      </w:r>
      <w:r>
        <w:rPr>
          <w:spacing w:val="-3"/>
          <w:sz w:val="21"/>
        </w:rPr>
        <w:t>游</w:t>
      </w:r>
      <w:r>
        <w:rPr>
          <w:sz w:val="21"/>
        </w:rPr>
        <w:t>码</w:t>
      </w:r>
      <w:r>
        <w:rPr>
          <w:spacing w:val="-3"/>
          <w:sz w:val="21"/>
        </w:rPr>
        <w:t>的</w:t>
      </w:r>
      <w:r>
        <w:rPr>
          <w:sz w:val="21"/>
        </w:rPr>
        <w:t>位</w:t>
      </w:r>
      <w:r>
        <w:rPr>
          <w:spacing w:val="-3"/>
          <w:sz w:val="21"/>
        </w:rPr>
        <w:t>置如</w:t>
      </w:r>
      <w:r>
        <w:rPr>
          <w:sz w:val="21"/>
        </w:rPr>
        <w:t>图乙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73"/>
          <w:sz w:val="21"/>
        </w:rPr>
        <w:t>，</w:t>
      </w:r>
      <w:r>
        <w:rPr>
          <w:sz w:val="21"/>
        </w:rPr>
        <w:t>则</w:t>
      </w:r>
      <w:r>
        <w:rPr>
          <w:spacing w:val="-3"/>
          <w:sz w:val="21"/>
        </w:rPr>
        <w:t>总</w:t>
      </w:r>
      <w:r>
        <w:rPr>
          <w:sz w:val="21"/>
        </w:rPr>
        <w:t>质量</w:t>
      </w:r>
      <w:r>
        <w:rPr>
          <w:rFonts w:ascii="Times New Roman" w:eastAsia="Times New Roman"/>
          <w:i/>
          <w:sz w:val="21"/>
        </w:rPr>
        <w:t>m</w:t>
      </w:r>
      <w:r>
        <w:rPr>
          <w:rFonts w:ascii="Times New Roman" w:eastAsia="Times New Roman"/>
          <w:sz w:val="21"/>
        </w:rPr>
        <w:t>=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pacing w:val="-11"/>
          <w:sz w:val="21"/>
        </w:rPr>
        <w:t>g</w:t>
      </w:r>
      <w:r>
        <w:rPr>
          <w:spacing w:val="-11"/>
          <w:sz w:val="21"/>
        </w:rPr>
        <w:t xml:space="preserve">， </w:t>
      </w:r>
      <w:r>
        <w:rPr>
          <w:sz w:val="21"/>
        </w:rPr>
        <w:t>橙汁</w:t>
      </w:r>
      <w:r>
        <w:rPr>
          <w:spacing w:val="-3"/>
          <w:sz w:val="21"/>
        </w:rPr>
        <w:t>的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为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kg/m</w:t>
      </w:r>
      <w:r>
        <w:rPr>
          <w:rFonts w:ascii="Times New Roman" w:eastAsia="Times New Roman"/>
          <w:position w:val="7"/>
          <w:sz w:val="14"/>
        </w:rPr>
        <w:t>3</w:t>
      </w:r>
      <w:r>
        <w:rPr>
          <w:sz w:val="21"/>
        </w:rPr>
        <w:t>．</w:t>
      </w:r>
    </w:p>
    <w:p>
      <w:pPr>
        <w:pStyle w:val="12"/>
        <w:numPr>
          <w:ilvl w:val="0"/>
          <w:numId w:val="16"/>
        </w:numPr>
        <w:tabs>
          <w:tab w:val="left" w:pos="730"/>
        </w:tabs>
        <w:spacing w:line="304" w:lineRule="auto"/>
        <w:ind w:right="314" w:firstLine="0"/>
        <w:rPr>
          <w:sz w:val="21"/>
        </w:rPr>
      </w:pPr>
      <w:r>
        <w:rPr>
          <w:spacing w:val="-12"/>
          <w:sz w:val="21"/>
        </w:rPr>
        <w:t>小华在本实验中不用量筒，只添加一个完全相同的烧杯和适量的水，也完成了该实验</w:t>
      </w:r>
      <w:r>
        <w:rPr>
          <w:spacing w:val="-7"/>
          <w:sz w:val="21"/>
        </w:rPr>
        <w:t>，实验步骤如下：</w:t>
      </w:r>
    </w:p>
    <w:p>
      <w:pPr>
        <w:pStyle w:val="12"/>
        <w:numPr>
          <w:ilvl w:val="0"/>
          <w:numId w:val="17"/>
        </w:numPr>
        <w:tabs>
          <w:tab w:val="left" w:pos="927"/>
        </w:tabs>
        <w:spacing w:line="266" w:lineRule="exact"/>
        <w:ind w:hanging="307"/>
        <w:rPr>
          <w:sz w:val="21"/>
        </w:rPr>
      </w:pPr>
      <w:r>
        <w:rPr>
          <w:spacing w:val="-6"/>
          <w:position w:val="2"/>
          <w:sz w:val="21"/>
        </w:rPr>
        <w:t xml:space="preserve">用已调好的天平测出空烧杯的质量，记为 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sz w:val="14"/>
        </w:rPr>
        <w:t>0</w:t>
      </w:r>
      <w:r>
        <w:rPr>
          <w:position w:val="2"/>
          <w:sz w:val="21"/>
        </w:rPr>
        <w:t>；</w:t>
      </w:r>
    </w:p>
    <w:p>
      <w:pPr>
        <w:pStyle w:val="12"/>
        <w:numPr>
          <w:ilvl w:val="0"/>
          <w:numId w:val="17"/>
        </w:numPr>
        <w:tabs>
          <w:tab w:val="left" w:pos="939"/>
        </w:tabs>
        <w:spacing w:before="67"/>
        <w:ind w:left="938" w:hanging="319"/>
        <w:rPr>
          <w:sz w:val="21"/>
        </w:rPr>
      </w:pPr>
      <w:r>
        <w:rPr>
          <w:spacing w:val="-5"/>
          <w:position w:val="2"/>
          <w:sz w:val="21"/>
        </w:rPr>
        <w:t xml:space="preserve">向一个烧杯倒入适量橙汁，用天平测出橙汁和烧杯的总质量，记为 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sz w:val="14"/>
        </w:rPr>
        <w:t>1</w:t>
      </w:r>
      <w:r>
        <w:rPr>
          <w:position w:val="2"/>
          <w:sz w:val="21"/>
        </w:rPr>
        <w:t>；</w:t>
      </w:r>
    </w:p>
    <w:p>
      <w:pPr>
        <w:pStyle w:val="12"/>
        <w:numPr>
          <w:ilvl w:val="0"/>
          <w:numId w:val="17"/>
        </w:numPr>
        <w:tabs>
          <w:tab w:val="left" w:pos="927"/>
        </w:tabs>
        <w:spacing w:before="73" w:line="304" w:lineRule="auto"/>
        <w:ind w:left="620" w:right="313" w:firstLine="0"/>
        <w:rPr>
          <w:sz w:val="21"/>
        </w:rPr>
      </w:pPr>
      <w:r>
        <w:rPr>
          <w:spacing w:val="-5"/>
          <w:sz w:val="21"/>
        </w:rPr>
        <w:t>向另一个相同的烧杯中倒入与橙汁等深度的水</w:t>
      </w:r>
      <w:r>
        <w:rPr>
          <w:spacing w:val="-3"/>
          <w:sz w:val="21"/>
        </w:rPr>
        <w:t>（</w:t>
      </w:r>
      <w:r>
        <w:rPr>
          <w:spacing w:val="-1"/>
          <w:sz w:val="21"/>
        </w:rPr>
        <w:t>如图乙</w:t>
      </w:r>
      <w:r>
        <w:rPr>
          <w:spacing w:val="-68"/>
          <w:sz w:val="21"/>
        </w:rPr>
        <w:t>）</w:t>
      </w:r>
      <w:r>
        <w:rPr>
          <w:spacing w:val="-9"/>
          <w:sz w:val="21"/>
        </w:rPr>
        <w:t xml:space="preserve">，用天平测出水和烧杯的 </w:t>
      </w:r>
      <w:r>
        <w:rPr>
          <w:sz w:val="21"/>
        </w:rPr>
        <w:t>总</w:t>
      </w:r>
      <w:r>
        <w:rPr>
          <w:spacing w:val="-11"/>
          <w:position w:val="2"/>
          <w:sz w:val="21"/>
        </w:rPr>
        <w:t xml:space="preserve">质量，记为 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sz w:val="14"/>
        </w:rPr>
        <w:t>2</w:t>
      </w:r>
      <w:r>
        <w:rPr>
          <w:position w:val="2"/>
          <w:sz w:val="21"/>
        </w:rPr>
        <w:t>；</w:t>
      </w:r>
    </w:p>
    <w:p>
      <w:pPr>
        <w:pStyle w:val="12"/>
        <w:numPr>
          <w:ilvl w:val="0"/>
          <w:numId w:val="17"/>
        </w:numPr>
        <w:tabs>
          <w:tab w:val="left" w:pos="939"/>
          <w:tab w:val="left" w:pos="4211"/>
        </w:tabs>
        <w:spacing w:line="267" w:lineRule="exact"/>
        <w:ind w:left="938" w:hanging="319"/>
        <w:rPr>
          <w:sz w:val="21"/>
        </w:rPr>
      </w:pPr>
      <w:r>
        <w:pict>
          <v:line id="_x0000_s1026" o:spid="_x0000_s1026" o:spt="20" alt="www.xkb1.com              新课标第一网不用注册，免费下载！" style="position:absolute;left:0pt;margin-left:238.1pt;margin-top:12.5pt;height:0pt;width:52.55pt;mso-position-horizontal-relative:page;z-index:251681792;mso-width-relative:page;mso-height-relative:page;" coordsize="21600,21600">
            <v:path arrowok="t"/>
            <v:fill focussize="0,0"/>
            <v:stroke weight="0.422362204724409pt"/>
            <v:imagedata o:title=""/>
            <o:lock v:ext="edit"/>
          </v:line>
        </w:pict>
      </w:r>
      <w:r>
        <w:rPr>
          <w:spacing w:val="-3"/>
          <w:position w:val="1"/>
          <w:sz w:val="21"/>
        </w:rPr>
        <w:t>计</w:t>
      </w:r>
      <w:r>
        <w:rPr>
          <w:position w:val="1"/>
          <w:sz w:val="21"/>
        </w:rPr>
        <w:t>算</w:t>
      </w:r>
      <w:r>
        <w:rPr>
          <w:spacing w:val="-3"/>
          <w:position w:val="1"/>
          <w:sz w:val="21"/>
        </w:rPr>
        <w:t>出</w:t>
      </w:r>
      <w:r>
        <w:rPr>
          <w:position w:val="1"/>
          <w:sz w:val="21"/>
        </w:rPr>
        <w:t>橙</w:t>
      </w:r>
      <w:r>
        <w:rPr>
          <w:spacing w:val="-3"/>
          <w:position w:val="1"/>
          <w:sz w:val="21"/>
        </w:rPr>
        <w:t>汁</w:t>
      </w:r>
      <w:r>
        <w:rPr>
          <w:position w:val="1"/>
          <w:sz w:val="21"/>
        </w:rPr>
        <w:t>的</w:t>
      </w:r>
      <w:r>
        <w:rPr>
          <w:spacing w:val="-3"/>
          <w:position w:val="1"/>
          <w:sz w:val="21"/>
        </w:rPr>
        <w:t>密</w:t>
      </w:r>
      <w:r>
        <w:rPr>
          <w:position w:val="1"/>
          <w:sz w:val="21"/>
        </w:rPr>
        <w:t>度</w:t>
      </w:r>
      <w:r>
        <w:rPr>
          <w:rFonts w:ascii="Times New Roman" w:hAnsi="Times New Roman" w:eastAsia="Times New Roman"/>
          <w:i/>
          <w:position w:val="1"/>
          <w:sz w:val="21"/>
        </w:rPr>
        <w:t>ρ</w:t>
      </w:r>
      <w:r>
        <w:rPr>
          <w:sz w:val="11"/>
        </w:rPr>
        <w:t>橙</w:t>
      </w:r>
      <w:r>
        <w:rPr>
          <w:spacing w:val="-3"/>
          <w:sz w:val="11"/>
        </w:rPr>
        <w:t>汁</w:t>
      </w:r>
      <w:r>
        <w:rPr>
          <w:rFonts w:ascii="Times New Roman" w:hAnsi="Times New Roman" w:eastAsia="Times New Roman"/>
          <w:position w:val="1"/>
          <w:sz w:val="21"/>
        </w:rPr>
        <w:t>=</w:t>
      </w:r>
      <w:r>
        <w:rPr>
          <w:rFonts w:ascii="Times New Roman" w:hAnsi="Times New Roman" w:eastAsia="Times New Roman"/>
          <w:position w:val="1"/>
          <w:sz w:val="21"/>
        </w:rPr>
        <w:tab/>
      </w:r>
      <w:r>
        <w:rPr>
          <w:position w:val="1"/>
          <w:sz w:val="21"/>
        </w:rPr>
        <w:t>（</w:t>
      </w:r>
      <w:r>
        <w:rPr>
          <w:spacing w:val="-3"/>
          <w:position w:val="1"/>
          <w:sz w:val="21"/>
        </w:rPr>
        <w:t>水</w:t>
      </w:r>
      <w:r>
        <w:rPr>
          <w:position w:val="1"/>
          <w:sz w:val="21"/>
        </w:rPr>
        <w:t>的</w:t>
      </w:r>
      <w:r>
        <w:rPr>
          <w:spacing w:val="-3"/>
          <w:position w:val="1"/>
          <w:sz w:val="21"/>
        </w:rPr>
        <w:t>密度</w:t>
      </w:r>
      <w:r>
        <w:rPr>
          <w:position w:val="1"/>
          <w:sz w:val="21"/>
        </w:rPr>
        <w:t>用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ρ </w:t>
      </w:r>
      <w:r>
        <w:rPr>
          <w:sz w:val="11"/>
        </w:rPr>
        <w:t>水</w:t>
      </w:r>
      <w:r>
        <w:rPr>
          <w:spacing w:val="-3"/>
          <w:position w:val="1"/>
          <w:sz w:val="21"/>
        </w:rPr>
        <w:t>表</w:t>
      </w:r>
      <w:r>
        <w:rPr>
          <w:position w:val="1"/>
          <w:sz w:val="21"/>
        </w:rPr>
        <w:t>示）</w:t>
      </w:r>
    </w:p>
    <w:p>
      <w:pPr>
        <w:pStyle w:val="4"/>
        <w:spacing w:before="1"/>
        <w:ind w:left="0"/>
        <w:rPr>
          <w:sz w:val="23"/>
        </w:rPr>
      </w:pPr>
    </w:p>
    <w:p>
      <w:pPr>
        <w:pStyle w:val="4"/>
        <w:spacing w:before="79" w:line="302" w:lineRule="auto"/>
        <w:ind w:right="313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4</w:t>
      </w:r>
      <w:r>
        <w:rPr>
          <w:spacing w:val="-108"/>
        </w:rPr>
        <w:t>．</w:t>
      </w:r>
      <w:r>
        <w:rPr>
          <w:spacing w:val="-3"/>
        </w:rPr>
        <w:t>（</w:t>
      </w:r>
      <w:r>
        <w:rPr>
          <w:rFonts w:ascii="Times New Roman" w:hAnsi="Times New Roman" w:eastAsia="Times New Roman"/>
        </w:rPr>
        <w:t>4</w:t>
      </w:r>
      <w:r>
        <w:rPr>
          <w:spacing w:val="-3"/>
        </w:rPr>
        <w:t>分</w:t>
      </w:r>
      <w:r>
        <w:rPr>
          <w:spacing w:val="-5"/>
        </w:rPr>
        <w:t>）</w:t>
      </w:r>
      <w:r>
        <w:rPr>
          <w:spacing w:val="-2"/>
        </w:rPr>
        <w:t>在探究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3"/>
        </w:rPr>
        <w:t>阻力对物体运动的影响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4"/>
        </w:rPr>
        <w:t>实验时，所用的器材有斜面、木板、毛巾</w:t>
      </w:r>
      <w:r>
        <w:rPr>
          <w:spacing w:val="-2"/>
        </w:rPr>
        <w:t>、棉</w:t>
      </w:r>
      <w:r>
        <w:rPr>
          <w:spacing w:val="-3"/>
        </w:rPr>
        <w:t>布和小车，如图所示．</w:t>
      </w:r>
    </w:p>
    <w:p>
      <w:pPr>
        <w:pStyle w:val="4"/>
        <w:ind w:left="384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5043170" cy="527685"/>
            <wp:effectExtent l="19050" t="0" r="5080" b="0"/>
            <wp:docPr id="63" name="image32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730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pStyle w:val="12"/>
        <w:numPr>
          <w:ilvl w:val="0"/>
          <w:numId w:val="18"/>
        </w:numPr>
        <w:tabs>
          <w:tab w:val="left" w:pos="730"/>
          <w:tab w:val="left" w:pos="3140"/>
        </w:tabs>
        <w:spacing w:before="69" w:line="304" w:lineRule="auto"/>
        <w:ind w:right="38" w:firstLine="0"/>
        <w:rPr>
          <w:sz w:val="21"/>
        </w:rPr>
      </w:pPr>
      <w:r>
        <w:pict>
          <v:line id="_x0000_s1027" o:spid="_x0000_s1027" o:spt="20" alt="www.xkb1.com              新课标第一网不用注册，免费下载！" style="position:absolute;left:0pt;margin-left:291.15pt;margin-top:16pt;height:0pt;width:52.45pt;mso-position-horizontal-relative:page;z-index:251682816;mso-width-relative:page;mso-height-relative:page;" coordsize="21600,21600">
            <v:path arrowok="t"/>
            <v:fill focussize="0,0"/>
            <v:stroke weight="0.422362204724409pt"/>
            <v:imagedata o:title=""/>
            <o:lock v:ext="edit"/>
          </v:line>
        </w:pic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时</w:t>
      </w:r>
      <w:r>
        <w:rPr>
          <w:spacing w:val="-3"/>
          <w:sz w:val="21"/>
        </w:rPr>
        <w:t>要</w:t>
      </w:r>
      <w:r>
        <w:rPr>
          <w:sz w:val="21"/>
        </w:rPr>
        <w:t>固</w:t>
      </w:r>
      <w:r>
        <w:rPr>
          <w:spacing w:val="-3"/>
          <w:sz w:val="21"/>
        </w:rPr>
        <w:t>定</w:t>
      </w:r>
      <w:r>
        <w:rPr>
          <w:sz w:val="21"/>
        </w:rPr>
        <w:t>斜面</w:t>
      </w:r>
      <w:r>
        <w:rPr>
          <w:spacing w:val="-41"/>
          <w:sz w:val="21"/>
        </w:rPr>
        <w:t>，</w:t>
      </w:r>
      <w:r>
        <w:rPr>
          <w:sz w:val="21"/>
        </w:rPr>
        <w:t>并让</w:t>
      </w:r>
      <w:r>
        <w:rPr>
          <w:spacing w:val="-3"/>
          <w:sz w:val="21"/>
        </w:rPr>
        <w:t>小</w:t>
      </w:r>
      <w:r>
        <w:rPr>
          <w:sz w:val="21"/>
        </w:rPr>
        <w:t>车</w:t>
      </w:r>
      <w:r>
        <w:rPr>
          <w:spacing w:val="-3"/>
          <w:sz w:val="21"/>
        </w:rPr>
        <w:t>从</w:t>
      </w:r>
      <w:r>
        <w:rPr>
          <w:sz w:val="21"/>
        </w:rPr>
        <w:t>斜</w:t>
      </w:r>
      <w:r>
        <w:rPr>
          <w:spacing w:val="-3"/>
          <w:sz w:val="21"/>
        </w:rPr>
        <w:t>面</w:t>
      </w:r>
      <w:r>
        <w:rPr>
          <w:spacing w:val="-12"/>
          <w:sz w:val="21"/>
        </w:rPr>
        <w:t>上</w:t>
      </w:r>
      <w:r>
        <w:rPr>
          <w:sz w:val="21"/>
        </w:rPr>
        <w:t>滑下</w:t>
      </w:r>
      <w:r>
        <w:rPr>
          <w:spacing w:val="-3"/>
          <w:sz w:val="21"/>
        </w:rPr>
        <w:t>，</w:t>
      </w:r>
      <w:r>
        <w:rPr>
          <w:sz w:val="21"/>
        </w:rPr>
        <w:t>目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4"/>
        <w:spacing w:before="69"/>
      </w:pPr>
      <w:r>
        <w:br w:type="column"/>
      </w:r>
      <w:r>
        <w:t>（选填</w:t>
      </w:r>
      <w:r>
        <w:rPr>
          <w:rFonts w:ascii="Times New Roman" w:hAnsi="Times New Roman" w:eastAsia="Times New Roman"/>
        </w:rPr>
        <w:t>“</w:t>
      </w:r>
      <w:r>
        <w:t>同一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不同</w:t>
      </w:r>
      <w:r>
        <w:rPr>
          <w:rFonts w:ascii="Times New Roman" w:hAnsi="Times New Roman" w:eastAsia="Times New Roman"/>
        </w:rPr>
        <w:t>”</w:t>
      </w:r>
      <w:r>
        <w:t>）位置由静止</w:t>
      </w:r>
    </w:p>
    <w:p>
      <w:pPr>
        <w:sectPr>
          <w:type w:val="continuous"/>
          <w:pgSz w:w="11910" w:h="16840"/>
          <w:pgMar w:top="1380" w:right="1480" w:bottom="720" w:left="1600" w:header="720" w:footer="720" w:gutter="0"/>
          <w:cols w:equalWidth="0" w:num="2">
            <w:col w:w="4264" w:space="770"/>
            <w:col w:w="3796"/>
          </w:cols>
        </w:sectPr>
      </w:pPr>
    </w:p>
    <w:p>
      <w:pPr>
        <w:pStyle w:val="12"/>
        <w:numPr>
          <w:ilvl w:val="0"/>
          <w:numId w:val="18"/>
        </w:numPr>
        <w:tabs>
          <w:tab w:val="left" w:pos="730"/>
          <w:tab w:val="left" w:pos="6815"/>
        </w:tabs>
        <w:spacing w:line="267" w:lineRule="exact"/>
        <w:ind w:left="729" w:hanging="530"/>
        <w:rPr>
          <w:sz w:val="21"/>
        </w:rPr>
      </w:pPr>
      <w:r>
        <w:rPr>
          <w:sz w:val="21"/>
        </w:rPr>
        <w:t>根</w:t>
      </w:r>
      <w:r>
        <w:rPr>
          <w:spacing w:val="-3"/>
          <w:sz w:val="21"/>
        </w:rPr>
        <w:t>据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现</w:t>
      </w:r>
      <w:r>
        <w:rPr>
          <w:spacing w:val="-3"/>
          <w:sz w:val="21"/>
        </w:rPr>
        <w:t>象</w:t>
      </w:r>
      <w:r>
        <w:rPr>
          <w:sz w:val="21"/>
        </w:rPr>
        <w:t>，</w:t>
      </w:r>
      <w:r>
        <w:rPr>
          <w:spacing w:val="-3"/>
          <w:sz w:val="21"/>
        </w:rPr>
        <w:t>并通</w:t>
      </w:r>
      <w:r>
        <w:rPr>
          <w:sz w:val="21"/>
        </w:rPr>
        <w:t>过推</w:t>
      </w:r>
      <w:r>
        <w:rPr>
          <w:spacing w:val="-3"/>
          <w:sz w:val="21"/>
        </w:rPr>
        <w:t>理</w:t>
      </w:r>
      <w:r>
        <w:rPr>
          <w:sz w:val="21"/>
        </w:rPr>
        <w:t>得</w:t>
      </w:r>
      <w:r>
        <w:rPr>
          <w:spacing w:val="-3"/>
          <w:sz w:val="21"/>
        </w:rPr>
        <w:t>出</w:t>
      </w:r>
      <w:r>
        <w:rPr>
          <w:sz w:val="21"/>
        </w:rPr>
        <w:t>的</w:t>
      </w:r>
      <w:r>
        <w:rPr>
          <w:spacing w:val="-3"/>
          <w:sz w:val="21"/>
        </w:rPr>
        <w:t>结</w:t>
      </w:r>
      <w:r>
        <w:rPr>
          <w:sz w:val="21"/>
        </w:rPr>
        <w:t>论</w:t>
      </w:r>
      <w:r>
        <w:rPr>
          <w:spacing w:val="-3"/>
          <w:sz w:val="21"/>
        </w:rPr>
        <w:t>是</w:t>
      </w:r>
      <w:r>
        <w:rPr>
          <w:sz w:val="21"/>
        </w:rPr>
        <w:t>：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12"/>
        <w:numPr>
          <w:ilvl w:val="0"/>
          <w:numId w:val="18"/>
        </w:numPr>
        <w:tabs>
          <w:tab w:val="left" w:pos="730"/>
          <w:tab w:val="left" w:pos="3980"/>
        </w:tabs>
        <w:spacing w:before="72" w:line="304" w:lineRule="auto"/>
        <w:ind w:right="311" w:firstLine="0"/>
        <w:rPr>
          <w:sz w:val="21"/>
        </w:rPr>
      </w:pPr>
      <w:r>
        <w:rPr>
          <w:sz w:val="21"/>
        </w:rPr>
        <w:t>完成上面的探究后</w:t>
      </w:r>
      <w:r>
        <w:rPr>
          <w:spacing w:val="-3"/>
          <w:sz w:val="21"/>
        </w:rPr>
        <w:t>，</w:t>
      </w:r>
      <w:r>
        <w:rPr>
          <w:sz w:val="21"/>
        </w:rPr>
        <w:t>小明还想利用上述器材</w:t>
      </w:r>
      <w:r>
        <w:rPr>
          <w:spacing w:val="-3"/>
          <w:sz w:val="21"/>
        </w:rPr>
        <w:t>探</w:t>
      </w:r>
      <w:r>
        <w:rPr>
          <w:sz w:val="21"/>
        </w:rPr>
        <w:t>究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物体动能的大小与质</w:t>
      </w:r>
      <w:r>
        <w:rPr>
          <w:spacing w:val="-3"/>
          <w:sz w:val="21"/>
        </w:rPr>
        <w:t>量</w:t>
      </w:r>
      <w:r>
        <w:rPr>
          <w:sz w:val="21"/>
        </w:rPr>
        <w:t>的关系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还</w:t>
      </w:r>
      <w:r>
        <w:rPr>
          <w:spacing w:val="-12"/>
          <w:sz w:val="21"/>
        </w:rPr>
        <w:t>需</w:t>
      </w:r>
      <w:r>
        <w:rPr>
          <w:sz w:val="21"/>
        </w:rPr>
        <w:t>要添</w:t>
      </w:r>
      <w:r>
        <w:rPr>
          <w:spacing w:val="-3"/>
          <w:sz w:val="21"/>
        </w:rPr>
        <w:t>加</w:t>
      </w:r>
      <w:r>
        <w:rPr>
          <w:sz w:val="21"/>
        </w:rPr>
        <w:t>的</w:t>
      </w:r>
      <w:r>
        <w:rPr>
          <w:spacing w:val="-3"/>
          <w:sz w:val="21"/>
        </w:rPr>
        <w:t>器</w:t>
      </w:r>
      <w:r>
        <w:rPr>
          <w:sz w:val="21"/>
        </w:rPr>
        <w:t>材</w:t>
      </w:r>
      <w:r>
        <w:rPr>
          <w:spacing w:val="-3"/>
          <w:sz w:val="21"/>
        </w:rPr>
        <w:t>有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4"/>
        <w:spacing w:before="3"/>
        <w:ind w:left="0"/>
        <w:rPr>
          <w:sz w:val="23"/>
        </w:rPr>
      </w:pPr>
    </w:p>
    <w:p>
      <w:pPr>
        <w:pStyle w:val="4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5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>5</w:t>
      </w:r>
      <w:r>
        <w:rPr>
          <w:spacing w:val="-3"/>
        </w:rPr>
        <w:t>分</w:t>
      </w:r>
      <w:r>
        <w:t>）</w:t>
      </w:r>
      <w:r>
        <w:rPr>
          <w:spacing w:val="-3"/>
        </w:rPr>
        <w:t>利用乒乓球可以做下面一些物理实验：</w:t>
      </w:r>
    </w:p>
    <w:p>
      <w:pPr>
        <w:pStyle w:val="12"/>
        <w:numPr>
          <w:ilvl w:val="0"/>
          <w:numId w:val="19"/>
        </w:numPr>
        <w:tabs>
          <w:tab w:val="left" w:pos="743"/>
        </w:tabs>
        <w:spacing w:before="72"/>
        <w:rPr>
          <w:sz w:val="21"/>
        </w:rPr>
      </w:pPr>
      <w:r>
        <w:rPr>
          <w:spacing w:val="1"/>
          <w:sz w:val="21"/>
        </w:rPr>
        <w:t>如图甲所示，将正在发声的音叉接触悬挂着的乒乓球，乒乓球被弹开，说明音叉在</w:t>
      </w:r>
    </w:p>
    <w:p>
      <w:pPr>
        <w:pStyle w:val="4"/>
        <w:tabs>
          <w:tab w:val="left" w:pos="1042"/>
          <w:tab w:val="left" w:pos="3140"/>
        </w:tabs>
        <w:spacing w:before="72" w:after="13" w:line="304" w:lineRule="auto"/>
        <w:ind w:right="313"/>
      </w:pPr>
      <w:r>
        <w:rPr>
          <w:rFonts w:ascii="Times New Roman" w:eastAsia="Times New Roman"/>
          <w:u w:val="single"/>
        </w:rPr>
        <w:tab/>
      </w:r>
      <w:r>
        <w:rPr>
          <w:spacing w:val="-3"/>
        </w:rPr>
        <w:t>，</w:t>
      </w:r>
      <w:r>
        <w:t>若</w:t>
      </w:r>
      <w:r>
        <w:rPr>
          <w:spacing w:val="-3"/>
        </w:rPr>
        <w:t>乒</w:t>
      </w:r>
      <w:r>
        <w:t>乓球从</w:t>
      </w:r>
      <w:r>
        <w:rPr>
          <w:rFonts w:ascii="Times New Roman" w:eastAsia="Times New Roman"/>
        </w:rPr>
        <w:t>B</w:t>
      </w:r>
      <w:r>
        <w:t>点摆</w:t>
      </w:r>
      <w:r>
        <w:rPr>
          <w:spacing w:val="-3"/>
        </w:rPr>
        <w:t>动</w:t>
      </w:r>
      <w:r>
        <w:t>到</w:t>
      </w:r>
      <w:r>
        <w:rPr>
          <w:spacing w:val="-3"/>
        </w:rPr>
        <w:t>最</w:t>
      </w:r>
      <w:r>
        <w:t>高点</w:t>
      </w:r>
      <w:r>
        <w:rPr>
          <w:rFonts w:ascii="Times New Roman" w:eastAsia="Times New Roman"/>
        </w:rPr>
        <w:t>A</w:t>
      </w:r>
      <w:r>
        <w:t>时</w:t>
      </w:r>
      <w:r>
        <w:rPr>
          <w:spacing w:val="-3"/>
        </w:rPr>
        <w:t>，绳</w:t>
      </w:r>
      <w:r>
        <w:t>子突</w:t>
      </w:r>
      <w:r>
        <w:rPr>
          <w:spacing w:val="-3"/>
        </w:rPr>
        <w:t>然</w:t>
      </w:r>
      <w:r>
        <w:t>断</w:t>
      </w:r>
      <w:r>
        <w:rPr>
          <w:spacing w:val="-3"/>
        </w:rPr>
        <w:t>裂</w:t>
      </w:r>
      <w:r>
        <w:t>且</w:t>
      </w:r>
      <w:r>
        <w:rPr>
          <w:spacing w:val="-3"/>
        </w:rPr>
        <w:t>乒</w:t>
      </w:r>
      <w:r>
        <w:t>乓</w:t>
      </w:r>
      <w:r>
        <w:rPr>
          <w:spacing w:val="-3"/>
        </w:rPr>
        <w:t>球</w:t>
      </w:r>
      <w:r>
        <w:t>所</w:t>
      </w:r>
      <w:r>
        <w:rPr>
          <w:spacing w:val="-3"/>
        </w:rPr>
        <w:t>受</w:t>
      </w:r>
      <w:r>
        <w:t>的一</w:t>
      </w:r>
      <w:r>
        <w:rPr>
          <w:spacing w:val="-3"/>
        </w:rPr>
        <w:t>切</w:t>
      </w:r>
      <w:r>
        <w:t>外</w:t>
      </w:r>
      <w:r>
        <w:rPr>
          <w:spacing w:val="-3"/>
        </w:rPr>
        <w:t>力</w:t>
      </w:r>
      <w:r>
        <w:t>均消失</w:t>
      </w:r>
      <w:r>
        <w:rPr>
          <w:spacing w:val="-3"/>
        </w:rPr>
        <w:t>，</w:t>
      </w:r>
      <w:r>
        <w:t>则</w:t>
      </w:r>
      <w:r>
        <w:rPr>
          <w:spacing w:val="-3"/>
        </w:rPr>
        <w:t>乒</w:t>
      </w:r>
      <w:r>
        <w:t>乓</w:t>
      </w:r>
      <w:r>
        <w:rPr>
          <w:spacing w:val="-3"/>
        </w:rPr>
        <w:t>球</w:t>
      </w:r>
      <w:r>
        <w:t>将</w:t>
      </w:r>
      <w:r>
        <w:rPr>
          <w:spacing w:val="-3"/>
        </w:rPr>
        <w:t>处</w:t>
      </w:r>
      <w:r>
        <w:t>于</w:t>
      </w:r>
      <w:r>
        <w:rPr>
          <w:u w:val="single"/>
        </w:rPr>
        <w:tab/>
      </w:r>
      <w:r>
        <w:t>状</w:t>
      </w:r>
      <w:r>
        <w:rPr>
          <w:spacing w:val="-3"/>
        </w:rPr>
        <w:t>态</w:t>
      </w:r>
      <w:r>
        <w:t>．</w:t>
      </w:r>
    </w:p>
    <w:p>
      <w:pPr>
        <w:tabs>
          <w:tab w:val="left" w:pos="2798"/>
          <w:tab w:val="left" w:pos="4031"/>
          <w:tab w:val="left" w:pos="6157"/>
        </w:tabs>
        <w:ind w:left="988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956945" cy="1005840"/>
            <wp:effectExtent l="19050" t="0" r="0" b="0"/>
            <wp:docPr id="65" name="image33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582930" cy="1397000"/>
            <wp:effectExtent l="19050" t="0" r="7620" b="0"/>
            <wp:docPr id="67" name="image34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4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32" cy="139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8"/>
          <w:sz w:val="20"/>
          <w:lang w:val="en-US" w:bidi="ar-SA"/>
        </w:rPr>
        <w:drawing>
          <wp:inline distT="0" distB="0" distL="0" distR="0">
            <wp:extent cx="1111885" cy="847725"/>
            <wp:effectExtent l="19050" t="0" r="0" b="0"/>
            <wp:docPr id="69" name="image35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5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1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1054100" cy="771525"/>
            <wp:effectExtent l="19050" t="0" r="0" b="0"/>
            <wp:docPr id="71" name="image36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6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48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246"/>
          <w:tab w:val="left" w:pos="5138"/>
          <w:tab w:val="left" w:pos="7132"/>
        </w:tabs>
        <w:spacing w:before="119"/>
        <w:ind w:left="1460"/>
        <w:jc w:val="both"/>
      </w:pPr>
      <w:r>
        <w:t>甲</w:t>
      </w:r>
      <w:r>
        <w:tab/>
      </w:r>
      <w:r>
        <w:t>乙</w:t>
      </w:r>
      <w:r>
        <w:tab/>
      </w:r>
      <w:r>
        <w:t>丙</w:t>
      </w:r>
      <w:r>
        <w:tab/>
      </w:r>
      <w:r>
        <w:t>丁</w:t>
      </w:r>
    </w:p>
    <w:p>
      <w:pPr>
        <w:pStyle w:val="12"/>
        <w:numPr>
          <w:ilvl w:val="0"/>
          <w:numId w:val="19"/>
        </w:numPr>
        <w:tabs>
          <w:tab w:val="left" w:pos="730"/>
          <w:tab w:val="left" w:pos="7968"/>
        </w:tabs>
        <w:spacing w:before="72" w:line="302" w:lineRule="auto"/>
        <w:ind w:left="200" w:right="311" w:firstLine="0"/>
        <w:jc w:val="both"/>
        <w:rPr>
          <w:sz w:val="21"/>
        </w:rPr>
      </w:pPr>
      <w:r>
        <w:rPr>
          <w:spacing w:val="-3"/>
          <w:sz w:val="21"/>
        </w:rPr>
        <w:t>将</w:t>
      </w:r>
      <w:r>
        <w:rPr>
          <w:sz w:val="21"/>
        </w:rPr>
        <w:t>一根</w:t>
      </w:r>
      <w:r>
        <w:rPr>
          <w:spacing w:val="-3"/>
          <w:sz w:val="21"/>
        </w:rPr>
        <w:t>透</w:t>
      </w:r>
      <w:r>
        <w:rPr>
          <w:sz w:val="21"/>
        </w:rPr>
        <w:t>明</w:t>
      </w:r>
      <w:r>
        <w:rPr>
          <w:spacing w:val="-3"/>
          <w:sz w:val="21"/>
        </w:rPr>
        <w:t>吸</w:t>
      </w:r>
      <w:r>
        <w:rPr>
          <w:sz w:val="21"/>
        </w:rPr>
        <w:t>管插</w:t>
      </w:r>
      <w:r>
        <w:rPr>
          <w:spacing w:val="-3"/>
          <w:sz w:val="21"/>
        </w:rPr>
        <w:t>入</w:t>
      </w:r>
      <w:r>
        <w:rPr>
          <w:sz w:val="21"/>
        </w:rPr>
        <w:t>乒乓</w:t>
      </w:r>
      <w:r>
        <w:rPr>
          <w:spacing w:val="-3"/>
          <w:sz w:val="21"/>
        </w:rPr>
        <w:t>球</w:t>
      </w:r>
      <w:r>
        <w:rPr>
          <w:sz w:val="21"/>
        </w:rPr>
        <w:t>内并</w:t>
      </w:r>
      <w:r>
        <w:rPr>
          <w:spacing w:val="-3"/>
          <w:sz w:val="21"/>
        </w:rPr>
        <w:t>将</w:t>
      </w:r>
      <w:r>
        <w:rPr>
          <w:sz w:val="21"/>
        </w:rPr>
        <w:t>接口</w:t>
      </w:r>
      <w:r>
        <w:rPr>
          <w:spacing w:val="-3"/>
          <w:sz w:val="21"/>
        </w:rPr>
        <w:t>处</w:t>
      </w:r>
      <w:r>
        <w:rPr>
          <w:sz w:val="21"/>
        </w:rPr>
        <w:t>密</w:t>
      </w:r>
      <w:r>
        <w:rPr>
          <w:spacing w:val="-3"/>
          <w:sz w:val="21"/>
        </w:rPr>
        <w:t>封</w:t>
      </w:r>
      <w:r>
        <w:rPr>
          <w:sz w:val="21"/>
        </w:rPr>
        <w:t>，在</w:t>
      </w:r>
      <w:r>
        <w:rPr>
          <w:spacing w:val="-3"/>
          <w:sz w:val="21"/>
        </w:rPr>
        <w:t>吸</w:t>
      </w:r>
      <w:r>
        <w:rPr>
          <w:sz w:val="21"/>
        </w:rPr>
        <w:t>管中</w:t>
      </w:r>
      <w:r>
        <w:rPr>
          <w:spacing w:val="-3"/>
          <w:sz w:val="21"/>
        </w:rPr>
        <w:t>注</w:t>
      </w:r>
      <w:r>
        <w:rPr>
          <w:sz w:val="21"/>
        </w:rPr>
        <w:t>入一</w:t>
      </w:r>
      <w:r>
        <w:rPr>
          <w:spacing w:val="-3"/>
          <w:sz w:val="21"/>
        </w:rPr>
        <w:t>定</w:t>
      </w:r>
      <w:r>
        <w:rPr>
          <w:sz w:val="21"/>
        </w:rPr>
        <w:t>的</w:t>
      </w:r>
      <w:r>
        <w:rPr>
          <w:spacing w:val="-3"/>
          <w:sz w:val="21"/>
        </w:rPr>
        <w:t>水</w:t>
      </w:r>
      <w:r>
        <w:rPr>
          <w:sz w:val="21"/>
        </w:rPr>
        <w:t>后倒</w:t>
      </w:r>
      <w:r>
        <w:rPr>
          <w:spacing w:val="-3"/>
          <w:sz w:val="21"/>
        </w:rPr>
        <w:t>放</w:t>
      </w:r>
      <w:r>
        <w:rPr>
          <w:sz w:val="21"/>
        </w:rPr>
        <w:t>入水槽</w:t>
      </w:r>
      <w:r>
        <w:rPr>
          <w:position w:val="2"/>
          <w:sz w:val="21"/>
        </w:rPr>
        <w:t>中</w:t>
      </w:r>
      <w:r>
        <w:rPr>
          <w:spacing w:val="-25"/>
          <w:position w:val="2"/>
          <w:sz w:val="21"/>
        </w:rPr>
        <w:t>，</w:t>
      </w:r>
      <w:r>
        <w:rPr>
          <w:position w:val="2"/>
          <w:sz w:val="21"/>
        </w:rPr>
        <w:t>做</w:t>
      </w:r>
      <w:r>
        <w:rPr>
          <w:spacing w:val="-3"/>
          <w:position w:val="2"/>
          <w:sz w:val="21"/>
        </w:rPr>
        <w:t>成</w:t>
      </w:r>
      <w:r>
        <w:rPr>
          <w:position w:val="2"/>
          <w:sz w:val="21"/>
        </w:rPr>
        <w:t>一</w:t>
      </w:r>
      <w:r>
        <w:rPr>
          <w:spacing w:val="-3"/>
          <w:position w:val="2"/>
          <w:sz w:val="21"/>
        </w:rPr>
        <w:t>支</w:t>
      </w:r>
      <w:r>
        <w:rPr>
          <w:position w:val="2"/>
          <w:sz w:val="21"/>
        </w:rPr>
        <w:t>简</w:t>
      </w:r>
      <w:r>
        <w:rPr>
          <w:spacing w:val="-3"/>
          <w:position w:val="2"/>
          <w:sz w:val="21"/>
        </w:rPr>
        <w:t>易</w:t>
      </w:r>
      <w:r>
        <w:rPr>
          <w:position w:val="2"/>
          <w:sz w:val="21"/>
        </w:rPr>
        <w:t>气</w:t>
      </w:r>
      <w:r>
        <w:rPr>
          <w:spacing w:val="-3"/>
          <w:position w:val="2"/>
          <w:sz w:val="21"/>
        </w:rPr>
        <w:t>压计</w:t>
      </w:r>
      <w:r>
        <w:rPr>
          <w:spacing w:val="-22"/>
          <w:position w:val="2"/>
          <w:sz w:val="21"/>
        </w:rPr>
        <w:t>，</w:t>
      </w:r>
      <w:r>
        <w:rPr>
          <w:spacing w:val="-3"/>
          <w:position w:val="2"/>
          <w:sz w:val="21"/>
        </w:rPr>
        <w:t>将</w:t>
      </w:r>
      <w:r>
        <w:rPr>
          <w:position w:val="2"/>
          <w:sz w:val="21"/>
        </w:rPr>
        <w:t>此</w:t>
      </w:r>
      <w:r>
        <w:rPr>
          <w:spacing w:val="-3"/>
          <w:position w:val="2"/>
          <w:sz w:val="21"/>
        </w:rPr>
        <w:t>气</w:t>
      </w:r>
      <w:r>
        <w:rPr>
          <w:position w:val="2"/>
          <w:sz w:val="21"/>
        </w:rPr>
        <w:t>压</w:t>
      </w:r>
      <w:r>
        <w:rPr>
          <w:spacing w:val="-3"/>
          <w:position w:val="2"/>
          <w:sz w:val="21"/>
        </w:rPr>
        <w:t>计</w:t>
      </w:r>
      <w:r>
        <w:rPr>
          <w:position w:val="2"/>
          <w:sz w:val="21"/>
        </w:rPr>
        <w:t>放</w:t>
      </w:r>
      <w:r>
        <w:rPr>
          <w:spacing w:val="-3"/>
          <w:position w:val="2"/>
          <w:sz w:val="21"/>
        </w:rPr>
        <w:t>入</w:t>
      </w:r>
      <w:r>
        <w:rPr>
          <w:position w:val="2"/>
          <w:sz w:val="21"/>
        </w:rPr>
        <w:t>海</w:t>
      </w:r>
      <w:r>
        <w:rPr>
          <w:spacing w:val="-3"/>
          <w:position w:val="2"/>
          <w:sz w:val="21"/>
        </w:rPr>
        <w:t>拔高</w:t>
      </w:r>
      <w:r>
        <w:rPr>
          <w:position w:val="2"/>
          <w:sz w:val="21"/>
        </w:rPr>
        <w:t>度分</w:t>
      </w:r>
      <w:r>
        <w:rPr>
          <w:spacing w:val="-3"/>
          <w:position w:val="2"/>
          <w:sz w:val="21"/>
        </w:rPr>
        <w:t>别</w:t>
      </w:r>
      <w:r>
        <w:rPr>
          <w:position w:val="2"/>
          <w:sz w:val="21"/>
        </w:rPr>
        <w:t>为</w:t>
      </w:r>
      <w:r>
        <w:rPr>
          <w:rFonts w:ascii="Times New Roman" w:eastAsia="Times New Roman"/>
          <w:i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1</w:t>
      </w:r>
      <w:r>
        <w:rPr>
          <w:spacing w:val="-22"/>
          <w:position w:val="2"/>
          <w:sz w:val="21"/>
        </w:rPr>
        <w:t>、</w:t>
      </w:r>
      <w:r>
        <w:rPr>
          <w:rFonts w:ascii="Times New Roman" w:eastAsia="Times New Roman"/>
          <w:i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2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甲</w:t>
      </w:r>
      <w:r>
        <w:rPr>
          <w:spacing w:val="-25"/>
          <w:position w:val="2"/>
          <w:sz w:val="21"/>
        </w:rPr>
        <w:t>、</w:t>
      </w:r>
      <w:r>
        <w:rPr>
          <w:spacing w:val="-3"/>
          <w:position w:val="2"/>
          <w:sz w:val="21"/>
        </w:rPr>
        <w:t>乙</w:t>
      </w:r>
      <w:r>
        <w:rPr>
          <w:position w:val="2"/>
          <w:sz w:val="21"/>
        </w:rPr>
        <w:t>两地</w:t>
      </w:r>
      <w:r>
        <w:rPr>
          <w:spacing w:val="-3"/>
          <w:position w:val="2"/>
          <w:sz w:val="21"/>
        </w:rPr>
        <w:t>时</w:t>
      </w:r>
      <w:r>
        <w:rPr>
          <w:spacing w:val="-25"/>
          <w:position w:val="2"/>
          <w:sz w:val="21"/>
        </w:rPr>
        <w:t>，</w:t>
      </w:r>
      <w:r>
        <w:rPr>
          <w:position w:val="2"/>
          <w:sz w:val="21"/>
        </w:rPr>
        <w:t>管</w:t>
      </w:r>
      <w:r>
        <w:rPr>
          <w:spacing w:val="-3"/>
          <w:position w:val="2"/>
          <w:sz w:val="21"/>
        </w:rPr>
        <w:t>中</w:t>
      </w:r>
      <w:r>
        <w:rPr>
          <w:position w:val="2"/>
          <w:sz w:val="21"/>
        </w:rPr>
        <w:t>水柱分</w:t>
      </w:r>
      <w:r>
        <w:rPr>
          <w:spacing w:val="-3"/>
          <w:position w:val="2"/>
          <w:sz w:val="21"/>
        </w:rPr>
        <w:t>别位</w:t>
      </w:r>
      <w:r>
        <w:rPr>
          <w:spacing w:val="52"/>
          <w:position w:val="2"/>
          <w:sz w:val="21"/>
        </w:rPr>
        <w:t>于</w:t>
      </w:r>
      <w:r>
        <w:rPr>
          <w:rFonts w:ascii="Times New Roman" w:eastAsia="Times New Roman"/>
          <w:position w:val="2"/>
          <w:sz w:val="21"/>
        </w:rPr>
        <w:t>C</w:t>
      </w:r>
      <w:r>
        <w:rPr>
          <w:spacing w:val="-3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D</w:t>
      </w:r>
      <w:r>
        <w:rPr>
          <w:spacing w:val="-3"/>
          <w:position w:val="2"/>
          <w:sz w:val="21"/>
        </w:rPr>
        <w:t>两</w:t>
      </w:r>
      <w:r>
        <w:rPr>
          <w:position w:val="2"/>
          <w:sz w:val="21"/>
        </w:rPr>
        <w:t>个</w:t>
      </w:r>
      <w:r>
        <w:rPr>
          <w:spacing w:val="-3"/>
          <w:position w:val="2"/>
          <w:sz w:val="21"/>
        </w:rPr>
        <w:t>位</w:t>
      </w:r>
      <w:r>
        <w:rPr>
          <w:position w:val="2"/>
          <w:sz w:val="21"/>
        </w:rPr>
        <w:t>置，</w:t>
      </w:r>
      <w:r>
        <w:rPr>
          <w:spacing w:val="-3"/>
          <w:position w:val="2"/>
          <w:sz w:val="21"/>
        </w:rPr>
        <w:t>如</w:t>
      </w:r>
      <w:r>
        <w:rPr>
          <w:position w:val="2"/>
          <w:sz w:val="21"/>
        </w:rPr>
        <w:t>图</w:t>
      </w:r>
      <w:r>
        <w:rPr>
          <w:spacing w:val="-3"/>
          <w:position w:val="2"/>
          <w:sz w:val="21"/>
        </w:rPr>
        <w:t>乙</w:t>
      </w:r>
      <w:r>
        <w:rPr>
          <w:position w:val="2"/>
          <w:sz w:val="21"/>
        </w:rPr>
        <w:t>所</w:t>
      </w:r>
      <w:r>
        <w:rPr>
          <w:spacing w:val="-3"/>
          <w:position w:val="2"/>
          <w:sz w:val="21"/>
        </w:rPr>
        <w:t>示</w:t>
      </w:r>
      <w:r>
        <w:rPr>
          <w:position w:val="2"/>
          <w:sz w:val="21"/>
        </w:rPr>
        <w:t>，</w:t>
      </w:r>
      <w:r>
        <w:rPr>
          <w:spacing w:val="-3"/>
          <w:position w:val="2"/>
          <w:sz w:val="21"/>
        </w:rPr>
        <w:t>则</w:t>
      </w:r>
      <w:r>
        <w:rPr>
          <w:position w:val="2"/>
          <w:sz w:val="21"/>
        </w:rPr>
        <w:t>甲</w:t>
      </w:r>
      <w:r>
        <w:rPr>
          <w:spacing w:val="-3"/>
          <w:position w:val="2"/>
          <w:sz w:val="21"/>
        </w:rPr>
        <w:t>、</w:t>
      </w:r>
      <w:r>
        <w:rPr>
          <w:position w:val="2"/>
          <w:sz w:val="21"/>
        </w:rPr>
        <w:t>乙两</w:t>
      </w:r>
      <w:r>
        <w:rPr>
          <w:spacing w:val="-3"/>
          <w:position w:val="2"/>
          <w:sz w:val="21"/>
        </w:rPr>
        <w:t>地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海</w:t>
      </w:r>
      <w:r>
        <w:rPr>
          <w:position w:val="2"/>
          <w:sz w:val="21"/>
        </w:rPr>
        <w:t>拔</w:t>
      </w:r>
      <w:r>
        <w:rPr>
          <w:spacing w:val="-3"/>
          <w:position w:val="2"/>
          <w:sz w:val="21"/>
        </w:rPr>
        <w:t>高</w:t>
      </w:r>
      <w:r>
        <w:rPr>
          <w:position w:val="2"/>
          <w:sz w:val="21"/>
        </w:rPr>
        <w:t>度</w:t>
      </w:r>
      <w:r>
        <w:rPr>
          <w:spacing w:val="-3"/>
          <w:position w:val="2"/>
          <w:sz w:val="21"/>
        </w:rPr>
        <w:t>关系</w:t>
      </w:r>
      <w:r>
        <w:rPr>
          <w:position w:val="2"/>
          <w:sz w:val="21"/>
        </w:rPr>
        <w:t>是</w:t>
      </w:r>
      <w:r>
        <w:rPr>
          <w:rFonts w:ascii="Times New Roman" w:eastAsia="Times New Roman"/>
          <w:i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z w:val="14"/>
          <w:u w:val="single"/>
        </w:rPr>
        <w:tab/>
      </w:r>
      <w:r>
        <w:rPr>
          <w:rFonts w:ascii="Times New Roman" w:eastAsia="Times New Roman"/>
          <w:i/>
          <w:position w:val="2"/>
          <w:sz w:val="21"/>
        </w:rPr>
        <w:t>h</w:t>
      </w:r>
      <w:r>
        <w:rPr>
          <w:rFonts w:ascii="Times New Roman" w:eastAsia="Times New Roman"/>
          <w:sz w:val="14"/>
        </w:rPr>
        <w:t>2</w:t>
      </w:r>
      <w:r>
        <w:rPr>
          <w:position w:val="2"/>
          <w:sz w:val="21"/>
        </w:rPr>
        <w:t>．</w:t>
      </w:r>
    </w:p>
    <w:p>
      <w:pPr>
        <w:spacing w:line="302" w:lineRule="auto"/>
        <w:jc w:val="both"/>
        <w:rPr>
          <w:sz w:val="21"/>
        </w:rPr>
        <w:sectPr>
          <w:type w:val="continuous"/>
          <w:pgSz w:w="11910" w:h="16840"/>
          <w:pgMar w:top="1380" w:right="1480" w:bottom="720" w:left="1600" w:header="720" w:footer="720" w:gutter="0"/>
          <w:cols w:space="720" w:num="1"/>
        </w:sectPr>
      </w:pPr>
    </w:p>
    <w:p>
      <w:pPr>
        <w:pStyle w:val="12"/>
        <w:numPr>
          <w:ilvl w:val="0"/>
          <w:numId w:val="19"/>
        </w:numPr>
        <w:tabs>
          <w:tab w:val="left" w:pos="730"/>
        </w:tabs>
        <w:spacing w:before="65"/>
        <w:ind w:left="729" w:hanging="530"/>
        <w:rPr>
          <w:sz w:val="21"/>
        </w:rPr>
      </w:pPr>
      <w:r>
        <w:rPr>
          <w:spacing w:val="-3"/>
          <w:sz w:val="21"/>
        </w:rPr>
        <w:t>将乒乓球从一定高度由静止下落，碰撞地面后弹起的频闪照片如图丙所示，乒乓球在</w:t>
      </w:r>
    </w:p>
    <w:p>
      <w:pPr>
        <w:tabs>
          <w:tab w:val="left" w:pos="4770"/>
        </w:tabs>
        <w:spacing w:before="71"/>
        <w:ind w:left="200"/>
        <w:rPr>
          <w:sz w:val="21"/>
        </w:rPr>
      </w:pPr>
      <w:r>
        <w:rPr>
          <w:rFonts w:ascii="Times New Roman" w:eastAsia="Times New Roman"/>
          <w:position w:val="2"/>
          <w:sz w:val="21"/>
        </w:rPr>
        <w:t>E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F</w:t>
      </w:r>
      <w:r>
        <w:rPr>
          <w:position w:val="2"/>
          <w:sz w:val="21"/>
        </w:rPr>
        <w:t>两点动</w:t>
      </w:r>
      <w:r>
        <w:rPr>
          <w:spacing w:val="-3"/>
          <w:position w:val="2"/>
          <w:sz w:val="21"/>
        </w:rPr>
        <w:t>能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大</w:t>
      </w:r>
      <w:r>
        <w:rPr>
          <w:position w:val="2"/>
          <w:sz w:val="21"/>
        </w:rPr>
        <w:t>小</w:t>
      </w:r>
      <w:r>
        <w:rPr>
          <w:spacing w:val="-3"/>
          <w:position w:val="2"/>
          <w:sz w:val="21"/>
        </w:rPr>
        <w:t>分别</w:t>
      </w:r>
      <w:r>
        <w:rPr>
          <w:position w:val="2"/>
          <w:sz w:val="21"/>
        </w:rPr>
        <w:t>是</w:t>
      </w:r>
      <w:r>
        <w:rPr>
          <w:rFonts w:ascii="Times New Roman" w:eastAsia="Times New Roman"/>
          <w:i/>
          <w:position w:val="2"/>
          <w:sz w:val="21"/>
        </w:rPr>
        <w:t>E</w:t>
      </w:r>
      <w:r>
        <w:rPr>
          <w:rFonts w:ascii="Times New Roman" w:eastAsia="Times New Roman"/>
          <w:sz w:val="14"/>
        </w:rPr>
        <w:t>1</w:t>
      </w:r>
      <w:r>
        <w:rPr>
          <w:spacing w:val="-3"/>
          <w:position w:val="2"/>
          <w:sz w:val="21"/>
        </w:rPr>
        <w:t>、</w:t>
      </w:r>
      <w:r>
        <w:rPr>
          <w:rFonts w:ascii="Times New Roman" w:eastAsia="Times New Roman"/>
          <w:i/>
          <w:position w:val="2"/>
          <w:sz w:val="21"/>
        </w:rPr>
        <w:t>E</w:t>
      </w:r>
      <w:r>
        <w:rPr>
          <w:rFonts w:ascii="Times New Roman" w:eastAsia="Times New Roman"/>
          <w:sz w:val="14"/>
        </w:rPr>
        <w:t>2</w:t>
      </w:r>
      <w:r>
        <w:rPr>
          <w:position w:val="2"/>
          <w:sz w:val="21"/>
        </w:rPr>
        <w:t>，则</w:t>
      </w:r>
      <w:r>
        <w:rPr>
          <w:rFonts w:ascii="Times New Roman" w:eastAsia="Times New Roman"/>
          <w:i/>
          <w:position w:val="2"/>
          <w:sz w:val="21"/>
        </w:rPr>
        <w:t>E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position w:val="2"/>
          <w:sz w:val="14"/>
          <w:u w:val="single"/>
        </w:rPr>
        <w:tab/>
      </w:r>
      <w:r>
        <w:rPr>
          <w:rFonts w:ascii="Times New Roman" w:eastAsia="Times New Roman"/>
          <w:i/>
          <w:position w:val="2"/>
          <w:sz w:val="21"/>
        </w:rPr>
        <w:t>E</w:t>
      </w:r>
      <w:r>
        <w:rPr>
          <w:rFonts w:ascii="Times New Roman" w:eastAsia="Times New Roman"/>
          <w:sz w:val="14"/>
        </w:rPr>
        <w:t>2</w:t>
      </w:r>
      <w:r>
        <w:rPr>
          <w:position w:val="2"/>
          <w:sz w:val="21"/>
        </w:rPr>
        <w:t>．</w:t>
      </w:r>
    </w:p>
    <w:p>
      <w:pPr>
        <w:pStyle w:val="12"/>
        <w:numPr>
          <w:ilvl w:val="0"/>
          <w:numId w:val="19"/>
        </w:numPr>
        <w:tabs>
          <w:tab w:val="left" w:pos="730"/>
          <w:tab w:val="left" w:pos="3140"/>
        </w:tabs>
        <w:spacing w:before="73" w:line="304" w:lineRule="auto"/>
        <w:ind w:left="200" w:right="311" w:firstLine="0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图丁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，</w:t>
      </w:r>
      <w:r>
        <w:rPr>
          <w:sz w:val="21"/>
        </w:rPr>
        <w:t>从倒</w:t>
      </w:r>
      <w:r>
        <w:rPr>
          <w:spacing w:val="-3"/>
          <w:sz w:val="21"/>
        </w:rPr>
        <w:t>置</w:t>
      </w:r>
      <w:r>
        <w:rPr>
          <w:sz w:val="21"/>
        </w:rPr>
        <w:t>的漏</w:t>
      </w:r>
      <w:r>
        <w:rPr>
          <w:spacing w:val="-3"/>
          <w:sz w:val="21"/>
        </w:rPr>
        <w:t>斗</w:t>
      </w:r>
      <w:r>
        <w:rPr>
          <w:sz w:val="21"/>
        </w:rPr>
        <w:t>口向</w:t>
      </w:r>
      <w:r>
        <w:rPr>
          <w:spacing w:val="-3"/>
          <w:sz w:val="21"/>
        </w:rPr>
        <w:t>下</w:t>
      </w:r>
      <w:r>
        <w:rPr>
          <w:sz w:val="21"/>
        </w:rPr>
        <w:t>吹气</w:t>
      </w:r>
      <w:r>
        <w:rPr>
          <w:spacing w:val="-3"/>
          <w:sz w:val="21"/>
        </w:rPr>
        <w:t>，</w:t>
      </w:r>
      <w:r>
        <w:rPr>
          <w:sz w:val="21"/>
        </w:rPr>
        <w:t>乒</w:t>
      </w:r>
      <w:r>
        <w:rPr>
          <w:spacing w:val="-3"/>
          <w:sz w:val="21"/>
        </w:rPr>
        <w:t>乓</w:t>
      </w:r>
      <w:r>
        <w:rPr>
          <w:sz w:val="21"/>
        </w:rPr>
        <w:t>球将</w:t>
      </w:r>
      <w:r>
        <w:rPr>
          <w:spacing w:val="-3"/>
          <w:sz w:val="21"/>
        </w:rPr>
        <w:t>不</w:t>
      </w:r>
      <w:r>
        <w:rPr>
          <w:sz w:val="21"/>
        </w:rPr>
        <w:t>会掉</w:t>
      </w:r>
      <w:r>
        <w:rPr>
          <w:spacing w:val="-3"/>
          <w:sz w:val="21"/>
        </w:rPr>
        <w:t>下</w:t>
      </w:r>
      <w:r>
        <w:rPr>
          <w:sz w:val="21"/>
        </w:rPr>
        <w:t>来，</w:t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实</w:t>
      </w:r>
      <w:r>
        <w:rPr>
          <w:sz w:val="21"/>
        </w:rPr>
        <w:t>例中</w:t>
      </w:r>
      <w:r>
        <w:rPr>
          <w:spacing w:val="-3"/>
          <w:sz w:val="21"/>
        </w:rPr>
        <w:t>所</w:t>
      </w:r>
      <w:r>
        <w:rPr>
          <w:sz w:val="21"/>
        </w:rPr>
        <w:t>应用的物理</w:t>
      </w:r>
      <w:r>
        <w:rPr>
          <w:spacing w:val="-3"/>
          <w:sz w:val="21"/>
        </w:rPr>
        <w:t>原</w:t>
      </w:r>
      <w:r>
        <w:rPr>
          <w:sz w:val="21"/>
        </w:rPr>
        <w:t>理</w:t>
      </w:r>
      <w:r>
        <w:rPr>
          <w:spacing w:val="-3"/>
          <w:sz w:val="21"/>
        </w:rPr>
        <w:t>与</w:t>
      </w:r>
      <w:r>
        <w:rPr>
          <w:sz w:val="21"/>
        </w:rPr>
        <w:t>之</w:t>
      </w:r>
      <w:r>
        <w:rPr>
          <w:spacing w:val="-3"/>
          <w:sz w:val="21"/>
        </w:rPr>
        <w:t>不</w:t>
      </w:r>
      <w:r>
        <w:rPr>
          <w:sz w:val="21"/>
        </w:rPr>
        <w:t>同</w:t>
      </w:r>
      <w:r>
        <w:rPr>
          <w:spacing w:val="-3"/>
          <w:sz w:val="21"/>
        </w:rPr>
        <w:t>的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spacing w:val="-3"/>
          <w:sz w:val="21"/>
        </w:rPr>
        <w:t>序</w:t>
      </w:r>
      <w:r>
        <w:rPr>
          <w:sz w:val="21"/>
        </w:rPr>
        <w:t>号）</w:t>
      </w:r>
    </w:p>
    <w:p>
      <w:pPr>
        <w:pStyle w:val="4"/>
        <w:spacing w:line="304" w:lineRule="auto"/>
        <w:ind w:right="4898"/>
      </w:pPr>
      <w:r>
        <w:rPr>
          <w:rFonts w:ascii="Times New Roman" w:eastAsia="Times New Roman"/>
        </w:rPr>
        <w:t>A</w:t>
      </w:r>
      <w:r>
        <w:t>．同向行驶的两艘船之间不能靠的太近</w:t>
      </w:r>
      <w:r>
        <w:rPr>
          <w:rFonts w:ascii="Times New Roman" w:eastAsia="Times New Roman"/>
        </w:rPr>
        <w:t>B</w:t>
      </w:r>
      <w:r>
        <w:t>．向下喷射高速气体，火箭升空</w:t>
      </w:r>
    </w:p>
    <w:p>
      <w:pPr>
        <w:pStyle w:val="4"/>
        <w:spacing w:line="267" w:lineRule="exact"/>
      </w:pPr>
      <w:r>
        <w:rPr>
          <w:rFonts w:ascii="Times New Roman" w:eastAsia="Times New Roman"/>
        </w:rPr>
        <w:t>C</w:t>
      </w:r>
      <w:r>
        <w:t>．地铁列车站台上设置安全线</w:t>
      </w:r>
    </w:p>
    <w:p>
      <w:pPr>
        <w:pStyle w:val="4"/>
        <w:spacing w:before="11"/>
        <w:ind w:left="0"/>
        <w:rPr>
          <w:sz w:val="28"/>
        </w:rPr>
      </w:pPr>
    </w:p>
    <w:p>
      <w:pPr>
        <w:pStyle w:val="4"/>
        <w:spacing w:line="302" w:lineRule="auto"/>
        <w:ind w:right="311"/>
        <w:jc w:val="both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6</w:t>
      </w:r>
      <w:r>
        <w:rPr>
          <w:spacing w:val="-137"/>
        </w:rPr>
        <w:t>．</w:t>
      </w:r>
      <w:r>
        <w:t>（</w:t>
      </w:r>
      <w:r>
        <w:rPr>
          <w:rFonts w:ascii="Times New Roman" w:hAnsi="Times New Roman" w:eastAsia="Times New Roman"/>
        </w:rPr>
        <w:t>8</w:t>
      </w:r>
      <w:r>
        <w:t>分</w:t>
      </w:r>
      <w:r>
        <w:rPr>
          <w:spacing w:val="-34"/>
        </w:rPr>
        <w:t>）</w:t>
      </w:r>
      <w:r>
        <w:rPr>
          <w:spacing w:val="-3"/>
        </w:rPr>
        <w:t>小明利用如图甲所示的实验电路探究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8"/>
        </w:rPr>
        <w:t>电流与电压、电阻的关系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7"/>
        </w:rPr>
        <w:t>，可供选择的器</w:t>
      </w:r>
      <w:r>
        <w:rPr>
          <w:spacing w:val="-6"/>
        </w:rPr>
        <w:t>材有：电源</w:t>
      </w:r>
      <w:r>
        <w:t>（</w:t>
      </w:r>
      <w:r>
        <w:rPr>
          <w:spacing w:val="-3"/>
        </w:rPr>
        <w:t>两节新干电池</w:t>
      </w:r>
      <w:r>
        <w:rPr>
          <w:spacing w:val="-106"/>
        </w:rPr>
        <w:t>）</w:t>
      </w:r>
      <w:r>
        <w:rPr>
          <w:spacing w:val="-5"/>
        </w:rPr>
        <w:t>，电流表、电压表、开关，阻值分别为</w:t>
      </w:r>
      <w:r>
        <w:rPr>
          <w:rFonts w:ascii="Times New Roman" w:hAnsi="Times New Roman" w:eastAsia="Times New Roman"/>
        </w:rPr>
        <w:t>5</w:t>
      </w:r>
      <w:r>
        <w:rPr>
          <w:rFonts w:ascii="Times New Roman" w:hAnsi="Times New Roman" w:eastAsia="Times New Roman"/>
          <w:spacing w:val="-1"/>
        </w:rPr>
        <w:t>Ω</w:t>
      </w:r>
      <w:r>
        <w:rPr>
          <w:spacing w:val="-5"/>
        </w:rPr>
        <w:t>、</w:t>
      </w:r>
      <w:r>
        <w:rPr>
          <w:rFonts w:ascii="Times New Roman" w:hAnsi="Times New Roman" w:eastAsia="Times New Roman"/>
          <w:spacing w:val="-3"/>
        </w:rPr>
        <w:t>1</w:t>
      </w:r>
      <w:r>
        <w:rPr>
          <w:rFonts w:ascii="Times New Roman" w:hAnsi="Times New Roman" w:eastAsia="Times New Roman"/>
        </w:rPr>
        <w:t>0</w:t>
      </w:r>
      <w:r>
        <w:rPr>
          <w:rFonts w:ascii="Times New Roman" w:hAnsi="Times New Roman" w:eastAsia="Times New Roman"/>
          <w:spacing w:val="-4"/>
        </w:rPr>
        <w:t>Ω</w:t>
      </w:r>
      <w:r>
        <w:rPr>
          <w:spacing w:val="-5"/>
        </w:rPr>
        <w:t>、</w:t>
      </w:r>
      <w:r>
        <w:rPr>
          <w:rFonts w:ascii="Times New Roman" w:hAnsi="Times New Roman" w:eastAsia="Times New Roman"/>
        </w:rPr>
        <w:t>60Ω</w:t>
      </w:r>
      <w:r>
        <w:t>的定值</w:t>
      </w:r>
      <w:r>
        <w:rPr>
          <w:spacing w:val="-2"/>
        </w:rPr>
        <w:t>电阻各一个，</w:t>
      </w:r>
      <w:r>
        <w:rPr>
          <w:rFonts w:ascii="Times New Roman" w:hAnsi="Times New Roman" w:eastAsia="Times New Roman"/>
        </w:rPr>
        <w:t>“10Ω 1A”“20Ω 1.5A”“30Ω 2A”</w:t>
      </w:r>
      <w:r>
        <w:rPr>
          <w:spacing w:val="-3"/>
        </w:rPr>
        <w:t>三种规格的滑动变阻器，导线若干．</w:t>
      </w:r>
    </w:p>
    <w:p>
      <w:pPr>
        <w:tabs>
          <w:tab w:val="left" w:pos="3868"/>
        </w:tabs>
        <w:ind w:left="1373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1215390" cy="1035050"/>
            <wp:effectExtent l="19050" t="0" r="3810" b="0"/>
            <wp:docPr id="73" name="image37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7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827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"/>
          <w:sz w:val="20"/>
          <w:lang w:val="en-US" w:bidi="ar-SA"/>
        </w:rPr>
        <w:drawing>
          <wp:inline distT="0" distB="0" distL="0" distR="0">
            <wp:extent cx="2237105" cy="1407795"/>
            <wp:effectExtent l="19050" t="0" r="0" b="0"/>
            <wp:docPr id="75" name="image38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8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111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5978"/>
        </w:tabs>
        <w:spacing w:before="109"/>
        <w:ind w:left="2300"/>
      </w:pPr>
      <w:r>
        <w:t>甲</w:t>
      </w:r>
      <w:r>
        <w:tab/>
      </w:r>
      <w:r>
        <w:t>乙</w:t>
      </w:r>
    </w:p>
    <w:p>
      <w:pPr>
        <w:pStyle w:val="12"/>
        <w:numPr>
          <w:ilvl w:val="0"/>
          <w:numId w:val="20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3"/>
          <w:sz w:val="21"/>
        </w:rPr>
        <w:t>请你用笔画线代替导线，将图乙中的实物图连接完整．</w:t>
      </w:r>
    </w:p>
    <w:p>
      <w:pPr>
        <w:pStyle w:val="12"/>
        <w:numPr>
          <w:ilvl w:val="0"/>
          <w:numId w:val="20"/>
        </w:numPr>
        <w:tabs>
          <w:tab w:val="left" w:pos="730"/>
          <w:tab w:val="left" w:pos="4936"/>
        </w:tabs>
        <w:spacing w:before="91"/>
        <w:ind w:hanging="530"/>
        <w:rPr>
          <w:sz w:val="21"/>
        </w:rPr>
      </w:pPr>
      <w:r>
        <w:rPr>
          <w:sz w:val="21"/>
        </w:rPr>
        <w:t>闭</w:t>
      </w:r>
      <w:r>
        <w:rPr>
          <w:spacing w:val="-3"/>
          <w:sz w:val="21"/>
        </w:rPr>
        <w:t>合</w:t>
      </w:r>
      <w:r>
        <w:rPr>
          <w:sz w:val="21"/>
        </w:rPr>
        <w:t>开</w:t>
      </w:r>
      <w:r>
        <w:rPr>
          <w:spacing w:val="-3"/>
          <w:sz w:val="21"/>
        </w:rPr>
        <w:t>关</w:t>
      </w:r>
      <w:r>
        <w:rPr>
          <w:sz w:val="21"/>
        </w:rPr>
        <w:t>前</w:t>
      </w:r>
      <w:r>
        <w:rPr>
          <w:spacing w:val="-3"/>
          <w:sz w:val="21"/>
        </w:rPr>
        <w:t>，</w:t>
      </w:r>
      <w:r>
        <w:rPr>
          <w:sz w:val="21"/>
        </w:rPr>
        <w:t>应</w:t>
      </w:r>
      <w:r>
        <w:rPr>
          <w:spacing w:val="-3"/>
          <w:sz w:val="21"/>
        </w:rPr>
        <w:t>将变</w:t>
      </w:r>
      <w:r>
        <w:rPr>
          <w:sz w:val="21"/>
        </w:rPr>
        <w:t>阻器</w:t>
      </w:r>
      <w:r>
        <w:rPr>
          <w:spacing w:val="-3"/>
          <w:sz w:val="21"/>
        </w:rPr>
        <w:t>滑</w:t>
      </w:r>
      <w:r>
        <w:rPr>
          <w:spacing w:val="50"/>
          <w:sz w:val="21"/>
        </w:rPr>
        <w:t>片</w:t>
      </w:r>
      <w:r>
        <w:rPr>
          <w:rFonts w:ascii="Times New Roman" w:hAnsi="Times New Roman" w:eastAsia="Times New Roman"/>
          <w:sz w:val="21"/>
        </w:rPr>
        <w:t>P</w:t>
      </w:r>
      <w:r>
        <w:rPr>
          <w:spacing w:val="-3"/>
          <w:sz w:val="21"/>
        </w:rPr>
        <w:t>移</w:t>
      </w:r>
      <w:r>
        <w:rPr>
          <w:sz w:val="21"/>
        </w:rPr>
        <w:t>到</w:t>
      </w:r>
      <w:r>
        <w:rPr>
          <w:sz w:val="21"/>
          <w:u w:val="single"/>
        </w:rPr>
        <w:tab/>
      </w:r>
      <w:r>
        <w:rPr>
          <w:sz w:val="21"/>
        </w:rPr>
        <w:t>端（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rFonts w:ascii="Times New Roman" w:hAnsi="Times New Roman" w:eastAsia="Times New Roman"/>
          <w:sz w:val="21"/>
        </w:rPr>
        <w:t>“A”</w:t>
      </w:r>
      <w:r>
        <w:rPr>
          <w:sz w:val="21"/>
        </w:rPr>
        <w:t>或</w:t>
      </w:r>
      <w:r>
        <w:rPr>
          <w:rFonts w:ascii="Times New Roman" w:hAnsi="Times New Roman" w:eastAsia="Times New Roman"/>
          <w:sz w:val="21"/>
        </w:rPr>
        <w:t>“B”</w:t>
      </w:r>
      <w:r>
        <w:rPr>
          <w:sz w:val="21"/>
        </w:rPr>
        <w:t>）</w:t>
      </w:r>
    </w:p>
    <w:p>
      <w:pPr>
        <w:pStyle w:val="12"/>
        <w:numPr>
          <w:ilvl w:val="0"/>
          <w:numId w:val="20"/>
        </w:numPr>
        <w:tabs>
          <w:tab w:val="left" w:pos="730"/>
          <w:tab w:val="left" w:pos="8405"/>
        </w:tabs>
        <w:spacing w:before="43"/>
        <w:ind w:hanging="530"/>
        <w:rPr>
          <w:sz w:val="21"/>
        </w:rPr>
      </w:pPr>
      <w:r>
        <w:rPr>
          <w:spacing w:val="-3"/>
          <w:sz w:val="21"/>
        </w:rPr>
        <w:t>闭</w:t>
      </w:r>
      <w:r>
        <w:rPr>
          <w:sz w:val="21"/>
        </w:rPr>
        <w:t>合开</w:t>
      </w:r>
      <w:r>
        <w:rPr>
          <w:spacing w:val="-3"/>
          <w:sz w:val="21"/>
        </w:rPr>
        <w:t>关</w:t>
      </w:r>
      <w:r>
        <w:rPr>
          <w:sz w:val="21"/>
        </w:rPr>
        <w:t>，发</w:t>
      </w:r>
      <w:r>
        <w:rPr>
          <w:spacing w:val="-3"/>
          <w:sz w:val="21"/>
        </w:rPr>
        <w:t>现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表无示</w:t>
      </w:r>
      <w:r>
        <w:rPr>
          <w:spacing w:val="-3"/>
          <w:sz w:val="21"/>
        </w:rPr>
        <w:t>数</w:t>
      </w:r>
      <w:r>
        <w:rPr>
          <w:sz w:val="21"/>
        </w:rPr>
        <w:t>，</w:t>
      </w:r>
      <w:r>
        <w:rPr>
          <w:spacing w:val="-3"/>
          <w:sz w:val="21"/>
        </w:rPr>
        <w:t>电</w:t>
      </w:r>
      <w:r>
        <w:rPr>
          <w:sz w:val="21"/>
        </w:rPr>
        <w:t>压表</w:t>
      </w:r>
      <w:r>
        <w:rPr>
          <w:spacing w:val="-3"/>
          <w:sz w:val="21"/>
        </w:rPr>
        <w:t>指</w:t>
      </w:r>
      <w:r>
        <w:rPr>
          <w:sz w:val="21"/>
        </w:rPr>
        <w:t>针</w:t>
      </w:r>
      <w:r>
        <w:rPr>
          <w:spacing w:val="-3"/>
          <w:sz w:val="21"/>
        </w:rPr>
        <w:t>有</w:t>
      </w:r>
      <w:r>
        <w:rPr>
          <w:sz w:val="21"/>
        </w:rPr>
        <w:t>明显偏</w:t>
      </w:r>
      <w:r>
        <w:rPr>
          <w:spacing w:val="-3"/>
          <w:sz w:val="21"/>
        </w:rPr>
        <w:t>转</w:t>
      </w:r>
      <w:r>
        <w:rPr>
          <w:sz w:val="21"/>
        </w:rPr>
        <w:t>，</w:t>
      </w:r>
      <w:r>
        <w:rPr>
          <w:spacing w:val="-3"/>
          <w:sz w:val="21"/>
        </w:rPr>
        <w:t>原</w:t>
      </w:r>
      <w:r>
        <w:rPr>
          <w:sz w:val="21"/>
        </w:rPr>
        <w:t>因可</w:t>
      </w:r>
      <w:r>
        <w:rPr>
          <w:spacing w:val="-3"/>
          <w:sz w:val="21"/>
        </w:rPr>
        <w:t>能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12"/>
        <w:numPr>
          <w:ilvl w:val="0"/>
          <w:numId w:val="20"/>
        </w:numPr>
        <w:tabs>
          <w:tab w:val="left" w:pos="730"/>
          <w:tab w:val="left" w:pos="3983"/>
          <w:tab w:val="left" w:pos="5447"/>
        </w:tabs>
        <w:spacing w:before="43" w:line="278" w:lineRule="auto"/>
        <w:ind w:left="200" w:right="313" w:firstLine="0"/>
        <w:jc w:val="both"/>
        <w:rPr>
          <w:sz w:val="21"/>
        </w:rPr>
      </w:pPr>
      <w:r>
        <w:rPr>
          <w:spacing w:val="-3"/>
          <w:sz w:val="21"/>
        </w:rPr>
        <w:t>故</w:t>
      </w:r>
      <w:r>
        <w:rPr>
          <w:sz w:val="21"/>
        </w:rPr>
        <w:t>障</w:t>
      </w:r>
      <w:r>
        <w:rPr>
          <w:spacing w:val="-3"/>
          <w:sz w:val="21"/>
        </w:rPr>
        <w:t>排</w:t>
      </w:r>
      <w:r>
        <w:rPr>
          <w:sz w:val="21"/>
        </w:rPr>
        <w:t>除</w:t>
      </w:r>
      <w:r>
        <w:rPr>
          <w:spacing w:val="-3"/>
          <w:sz w:val="21"/>
        </w:rPr>
        <w:t>后</w:t>
      </w:r>
      <w:r>
        <w:rPr>
          <w:spacing w:val="-32"/>
          <w:sz w:val="21"/>
        </w:rPr>
        <w:t>，</w:t>
      </w:r>
      <w:r>
        <w:rPr>
          <w:sz w:val="21"/>
        </w:rPr>
        <w:t>小</w:t>
      </w:r>
      <w:r>
        <w:rPr>
          <w:spacing w:val="-3"/>
          <w:sz w:val="21"/>
        </w:rPr>
        <w:t>明首</w:t>
      </w:r>
      <w:r>
        <w:rPr>
          <w:sz w:val="21"/>
        </w:rPr>
        <w:t>先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3"/>
          <w:sz w:val="21"/>
        </w:rPr>
        <w:t>探</w:t>
      </w:r>
      <w:r>
        <w:rPr>
          <w:sz w:val="21"/>
        </w:rPr>
        <w:t>究</w:t>
      </w:r>
      <w:r>
        <w:rPr>
          <w:spacing w:val="-3"/>
          <w:sz w:val="21"/>
        </w:rPr>
        <w:t>电</w:t>
      </w:r>
      <w:r>
        <w:rPr>
          <w:sz w:val="21"/>
        </w:rPr>
        <w:t>流</w:t>
      </w:r>
      <w:r>
        <w:rPr>
          <w:spacing w:val="-3"/>
          <w:sz w:val="21"/>
        </w:rPr>
        <w:t>与</w:t>
      </w:r>
      <w:r>
        <w:rPr>
          <w:sz w:val="21"/>
        </w:rPr>
        <w:t>电</w:t>
      </w:r>
      <w:r>
        <w:rPr>
          <w:spacing w:val="-3"/>
          <w:sz w:val="21"/>
        </w:rPr>
        <w:t>阻</w:t>
      </w:r>
      <w:r>
        <w:rPr>
          <w:sz w:val="21"/>
        </w:rPr>
        <w:t>关系</w:t>
      </w:r>
      <w:r>
        <w:rPr>
          <w:rFonts w:ascii="Times New Roman" w:hAnsi="Times New Roman" w:eastAsia="Times New Roman"/>
          <w:spacing w:val="-17"/>
          <w:sz w:val="21"/>
        </w:rPr>
        <w:t>”</w:t>
      </w:r>
      <w:r>
        <w:rPr>
          <w:spacing w:val="-17"/>
          <w:sz w:val="21"/>
        </w:rPr>
        <w:t>，</w:t>
      </w:r>
      <w:r>
        <w:rPr>
          <w:sz w:val="21"/>
        </w:rPr>
        <w:t>他把</w:t>
      </w:r>
      <w:r>
        <w:rPr>
          <w:rFonts w:ascii="Times New Roman" w:hAnsi="Times New Roman" w:eastAsia="Times New Roman"/>
          <w:sz w:val="21"/>
        </w:rPr>
        <w:t>5Ω</w:t>
      </w:r>
      <w:r>
        <w:rPr>
          <w:spacing w:val="-3"/>
          <w:sz w:val="21"/>
        </w:rPr>
        <w:t>的</w:t>
      </w:r>
      <w:r>
        <w:rPr>
          <w:sz w:val="21"/>
        </w:rPr>
        <w:t>电</w:t>
      </w:r>
      <w:r>
        <w:rPr>
          <w:spacing w:val="-3"/>
          <w:sz w:val="21"/>
        </w:rPr>
        <w:t>阻</w:t>
      </w:r>
      <w:r>
        <w:rPr>
          <w:sz w:val="21"/>
        </w:rPr>
        <w:t>接</w:t>
      </w:r>
      <w:r>
        <w:rPr>
          <w:spacing w:val="-3"/>
          <w:sz w:val="21"/>
        </w:rPr>
        <w:t>入</w:t>
      </w:r>
      <w:r>
        <w:rPr>
          <w:sz w:val="21"/>
        </w:rPr>
        <w:t>电</w:t>
      </w:r>
      <w:r>
        <w:rPr>
          <w:spacing w:val="-3"/>
          <w:sz w:val="21"/>
        </w:rPr>
        <w:t>路</w:t>
      </w:r>
      <w:r>
        <w:rPr>
          <w:spacing w:val="-32"/>
          <w:sz w:val="21"/>
        </w:rPr>
        <w:t>，</w:t>
      </w:r>
      <w:r>
        <w:rPr>
          <w:sz w:val="21"/>
        </w:rPr>
        <w:t>移</w:t>
      </w:r>
      <w:r>
        <w:rPr>
          <w:spacing w:val="-3"/>
          <w:sz w:val="21"/>
        </w:rPr>
        <w:t>动</w:t>
      </w:r>
      <w:r>
        <w:rPr>
          <w:sz w:val="21"/>
        </w:rPr>
        <w:t>变</w:t>
      </w:r>
      <w:r>
        <w:rPr>
          <w:spacing w:val="-3"/>
          <w:sz w:val="21"/>
        </w:rPr>
        <w:t>阻</w:t>
      </w:r>
      <w:r>
        <w:rPr>
          <w:sz w:val="21"/>
        </w:rPr>
        <w:t>器滑片</w:t>
      </w:r>
      <w:r>
        <w:rPr>
          <w:rFonts w:ascii="Times New Roman" w:hAnsi="Times New Roman" w:eastAsia="Times New Roman"/>
          <w:sz w:val="21"/>
        </w:rPr>
        <w:t>P</w:t>
      </w:r>
      <w:r>
        <w:rPr>
          <w:sz w:val="21"/>
        </w:rPr>
        <w:t>，</w:t>
      </w:r>
      <w:r>
        <w:rPr>
          <w:spacing w:val="-3"/>
          <w:sz w:val="21"/>
        </w:rPr>
        <w:t>使</w:t>
      </w:r>
      <w:r>
        <w:rPr>
          <w:sz w:val="21"/>
        </w:rPr>
        <w:t>电</w:t>
      </w:r>
      <w:r>
        <w:rPr>
          <w:spacing w:val="-3"/>
          <w:sz w:val="21"/>
        </w:rPr>
        <w:t>压</w:t>
      </w:r>
      <w:r>
        <w:rPr>
          <w:sz w:val="21"/>
        </w:rPr>
        <w:t>表</w:t>
      </w:r>
      <w:r>
        <w:rPr>
          <w:spacing w:val="-3"/>
          <w:sz w:val="21"/>
        </w:rPr>
        <w:t>示</w:t>
      </w:r>
      <w:r>
        <w:rPr>
          <w:sz w:val="21"/>
        </w:rPr>
        <w:t>数为</w:t>
      </w:r>
      <w:r>
        <w:rPr>
          <w:rFonts w:ascii="Times New Roman" w:hAnsi="Times New Roman" w:eastAsia="Times New Roman"/>
          <w:sz w:val="21"/>
        </w:rPr>
        <w:t>2V</w:t>
      </w:r>
      <w:r>
        <w:rPr>
          <w:sz w:val="21"/>
        </w:rPr>
        <w:t>，读</w:t>
      </w:r>
      <w:r>
        <w:rPr>
          <w:spacing w:val="-3"/>
          <w:sz w:val="21"/>
        </w:rPr>
        <w:t>出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表</w:t>
      </w:r>
      <w:r>
        <w:rPr>
          <w:spacing w:val="-3"/>
          <w:sz w:val="21"/>
        </w:rPr>
        <w:t>示</w:t>
      </w:r>
      <w:r>
        <w:rPr>
          <w:sz w:val="21"/>
        </w:rPr>
        <w:t>数</w:t>
      </w:r>
      <w:r>
        <w:rPr>
          <w:spacing w:val="-3"/>
          <w:sz w:val="21"/>
        </w:rPr>
        <w:t>后，</w:t>
      </w:r>
      <w:r>
        <w:rPr>
          <w:sz w:val="21"/>
        </w:rPr>
        <w:t>断开</w:t>
      </w:r>
      <w:r>
        <w:rPr>
          <w:spacing w:val="-3"/>
          <w:sz w:val="21"/>
        </w:rPr>
        <w:t>开</w:t>
      </w:r>
      <w:r>
        <w:rPr>
          <w:sz w:val="21"/>
        </w:rPr>
        <w:t>关</w:t>
      </w:r>
      <w:r>
        <w:rPr>
          <w:spacing w:val="-3"/>
          <w:sz w:val="21"/>
        </w:rPr>
        <w:t>，</w:t>
      </w:r>
      <w:r>
        <w:rPr>
          <w:sz w:val="21"/>
        </w:rPr>
        <w:t>将</w:t>
      </w:r>
      <w:r>
        <w:rPr>
          <w:rFonts w:ascii="Times New Roman" w:hAnsi="Times New Roman" w:eastAsia="Times New Roman"/>
          <w:sz w:val="21"/>
        </w:rPr>
        <w:t>5Ω</w:t>
      </w:r>
      <w:r>
        <w:rPr>
          <w:sz w:val="21"/>
        </w:rPr>
        <w:t>电</w:t>
      </w:r>
      <w:r>
        <w:rPr>
          <w:spacing w:val="-3"/>
          <w:sz w:val="21"/>
        </w:rPr>
        <w:t>阻替</w:t>
      </w:r>
      <w:r>
        <w:rPr>
          <w:sz w:val="21"/>
        </w:rPr>
        <w:t>换为</w:t>
      </w:r>
      <w:r>
        <w:rPr>
          <w:rFonts w:ascii="Times New Roman" w:hAnsi="Times New Roman" w:eastAsia="Times New Roman"/>
          <w:sz w:val="21"/>
        </w:rPr>
        <w:t>10Ω</w:t>
      </w:r>
      <w:r>
        <w:rPr>
          <w:sz w:val="21"/>
        </w:rPr>
        <w:t>的电阻继</w:t>
      </w:r>
      <w:r>
        <w:rPr>
          <w:spacing w:val="-3"/>
          <w:sz w:val="21"/>
        </w:rPr>
        <w:t>续</w:t>
      </w:r>
      <w:r>
        <w:rPr>
          <w:sz w:val="21"/>
        </w:rPr>
        <w:t>进</w:t>
      </w:r>
      <w:r>
        <w:rPr>
          <w:spacing w:val="-3"/>
          <w:sz w:val="21"/>
        </w:rPr>
        <w:t>行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pacing w:val="-17"/>
          <w:sz w:val="21"/>
        </w:rPr>
        <w:t>，</w:t>
      </w:r>
      <w:r>
        <w:rPr>
          <w:sz w:val="21"/>
        </w:rPr>
        <w:t>接</w:t>
      </w:r>
      <w:r>
        <w:rPr>
          <w:spacing w:val="-3"/>
          <w:sz w:val="21"/>
        </w:rPr>
        <w:t>下来</w:t>
      </w:r>
      <w:r>
        <w:rPr>
          <w:sz w:val="21"/>
        </w:rPr>
        <w:t>他应</w:t>
      </w:r>
      <w:r>
        <w:rPr>
          <w:spacing w:val="-3"/>
          <w:sz w:val="21"/>
        </w:rPr>
        <w:t>将</w:t>
      </w:r>
      <w:r>
        <w:rPr>
          <w:sz w:val="21"/>
        </w:rPr>
        <w:t>变</w:t>
      </w:r>
      <w:r>
        <w:rPr>
          <w:spacing w:val="-3"/>
          <w:sz w:val="21"/>
        </w:rPr>
        <w:t>阻</w:t>
      </w:r>
      <w:r>
        <w:rPr>
          <w:sz w:val="21"/>
        </w:rPr>
        <w:t>器</w:t>
      </w:r>
      <w:r>
        <w:rPr>
          <w:spacing w:val="-3"/>
          <w:sz w:val="21"/>
        </w:rPr>
        <w:t>滑</w:t>
      </w:r>
      <w:r>
        <w:rPr>
          <w:spacing w:val="50"/>
          <w:sz w:val="21"/>
        </w:rPr>
        <w:t>片</w:t>
      </w:r>
      <w:r>
        <w:rPr>
          <w:rFonts w:ascii="Times New Roman" w:hAnsi="Times New Roman" w:eastAsia="Times New Roman"/>
          <w:sz w:val="21"/>
        </w:rPr>
        <w:t>P</w:t>
      </w:r>
      <w:r>
        <w:rPr>
          <w:sz w:val="21"/>
        </w:rPr>
        <w:t>向</w:t>
      </w:r>
      <w:r>
        <w:rPr>
          <w:sz w:val="21"/>
          <w:u w:val="single"/>
        </w:rPr>
        <w:tab/>
      </w:r>
      <w:r>
        <w:rPr>
          <w:spacing w:val="-15"/>
          <w:sz w:val="21"/>
        </w:rPr>
        <w:t>端</w:t>
      </w:r>
      <w:r>
        <w:rPr>
          <w:spacing w:val="-3"/>
          <w:sz w:val="21"/>
        </w:rPr>
        <w:t>（</w:t>
      </w:r>
      <w:r>
        <w:rPr>
          <w:sz w:val="21"/>
        </w:rPr>
        <w:t>选填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左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右</w:t>
      </w:r>
      <w:r>
        <w:rPr>
          <w:rFonts w:ascii="Times New Roman" w:hAnsi="Times New Roman" w:eastAsia="Times New Roman"/>
          <w:spacing w:val="-9"/>
          <w:sz w:val="21"/>
        </w:rPr>
        <w:t>”</w:t>
      </w:r>
      <w:r>
        <w:rPr>
          <w:spacing w:val="-9"/>
          <w:sz w:val="21"/>
        </w:rPr>
        <w:t>）</w:t>
      </w:r>
      <w:r>
        <w:rPr>
          <w:spacing w:val="-3"/>
          <w:sz w:val="21"/>
        </w:rPr>
        <w:t>移</w:t>
      </w:r>
      <w:r>
        <w:rPr>
          <w:sz w:val="21"/>
        </w:rPr>
        <w:t>动</w:t>
      </w:r>
      <w:r>
        <w:rPr>
          <w:spacing w:val="-17"/>
          <w:sz w:val="21"/>
        </w:rPr>
        <w:t>；</w:t>
      </w:r>
      <w:r>
        <w:rPr>
          <w:sz w:val="21"/>
        </w:rPr>
        <w:t>本</w:t>
      </w:r>
      <w:r>
        <w:rPr>
          <w:spacing w:val="-12"/>
          <w:sz w:val="21"/>
        </w:rPr>
        <w:t>次</w:t>
      </w:r>
      <w:r>
        <w:rPr>
          <w:sz w:val="21"/>
        </w:rPr>
        <w:t>实验</w:t>
      </w:r>
      <w:r>
        <w:rPr>
          <w:spacing w:val="-3"/>
          <w:sz w:val="21"/>
        </w:rPr>
        <w:t>中</w:t>
      </w:r>
      <w:r>
        <w:rPr>
          <w:sz w:val="21"/>
        </w:rPr>
        <w:t>所</w:t>
      </w:r>
      <w:r>
        <w:rPr>
          <w:spacing w:val="-3"/>
          <w:sz w:val="21"/>
        </w:rPr>
        <w:t>选</w:t>
      </w:r>
      <w:r>
        <w:rPr>
          <w:sz w:val="21"/>
        </w:rPr>
        <w:t>滑</w:t>
      </w:r>
      <w:r>
        <w:rPr>
          <w:spacing w:val="-3"/>
          <w:sz w:val="21"/>
        </w:rPr>
        <w:t>动</w:t>
      </w:r>
      <w:r>
        <w:rPr>
          <w:sz w:val="21"/>
        </w:rPr>
        <w:t>变</w:t>
      </w:r>
      <w:r>
        <w:rPr>
          <w:spacing w:val="-3"/>
          <w:sz w:val="21"/>
        </w:rPr>
        <w:t>阻</w:t>
      </w:r>
      <w:r>
        <w:rPr>
          <w:sz w:val="21"/>
        </w:rPr>
        <w:t>器</w:t>
      </w:r>
      <w:r>
        <w:rPr>
          <w:spacing w:val="-3"/>
          <w:sz w:val="21"/>
        </w:rPr>
        <w:t>的</w:t>
      </w:r>
      <w:r>
        <w:rPr>
          <w:sz w:val="21"/>
        </w:rPr>
        <w:t>规格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12"/>
        <w:numPr>
          <w:ilvl w:val="0"/>
          <w:numId w:val="20"/>
        </w:numPr>
        <w:tabs>
          <w:tab w:val="left" w:pos="730"/>
          <w:tab w:val="left" w:pos="8289"/>
        </w:tabs>
        <w:spacing w:line="278" w:lineRule="auto"/>
        <w:ind w:left="200" w:right="313" w:firstLine="0"/>
        <w:jc w:val="both"/>
        <w:rPr>
          <w:sz w:val="21"/>
        </w:rPr>
      </w:pPr>
      <w:r>
        <w:rPr>
          <w:spacing w:val="-3"/>
          <w:sz w:val="21"/>
        </w:rPr>
        <w:t>完</w:t>
      </w:r>
      <w:r>
        <w:rPr>
          <w:sz w:val="21"/>
        </w:rPr>
        <w:t>成</w:t>
      </w:r>
      <w:r>
        <w:rPr>
          <w:spacing w:val="-3"/>
          <w:sz w:val="21"/>
        </w:rPr>
        <w:t>上</w:t>
      </w:r>
      <w:r>
        <w:rPr>
          <w:sz w:val="21"/>
        </w:rPr>
        <w:t>述</w:t>
      </w:r>
      <w:r>
        <w:rPr>
          <w:spacing w:val="-3"/>
          <w:sz w:val="21"/>
        </w:rPr>
        <w:t>实</w:t>
      </w:r>
      <w:r>
        <w:rPr>
          <w:sz w:val="21"/>
        </w:rPr>
        <w:t>验后</w:t>
      </w:r>
      <w:r>
        <w:rPr>
          <w:spacing w:val="-33"/>
          <w:sz w:val="21"/>
        </w:rPr>
        <w:t>，</w:t>
      </w:r>
      <w:r>
        <w:rPr>
          <w:spacing w:val="-3"/>
          <w:sz w:val="21"/>
        </w:rPr>
        <w:t>小</w:t>
      </w:r>
      <w:r>
        <w:rPr>
          <w:sz w:val="21"/>
        </w:rPr>
        <w:t>明把</w:t>
      </w:r>
      <w:r>
        <w:rPr>
          <w:rFonts w:ascii="Times New Roman" w:hAnsi="Times New Roman" w:eastAsia="Times New Roman"/>
          <w:sz w:val="21"/>
        </w:rPr>
        <w:t>5Ω</w:t>
      </w:r>
      <w:r>
        <w:rPr>
          <w:sz w:val="21"/>
        </w:rPr>
        <w:t>的</w:t>
      </w:r>
      <w:r>
        <w:rPr>
          <w:spacing w:val="-3"/>
          <w:sz w:val="21"/>
        </w:rPr>
        <w:t>电</w:t>
      </w:r>
      <w:r>
        <w:rPr>
          <w:sz w:val="21"/>
        </w:rPr>
        <w:t>阻</w:t>
      </w:r>
      <w:r>
        <w:rPr>
          <w:spacing w:val="-3"/>
          <w:sz w:val="21"/>
        </w:rPr>
        <w:t>接</w:t>
      </w:r>
      <w:r>
        <w:rPr>
          <w:sz w:val="21"/>
        </w:rPr>
        <w:t>入</w:t>
      </w:r>
      <w:r>
        <w:rPr>
          <w:spacing w:val="-3"/>
          <w:sz w:val="21"/>
        </w:rPr>
        <w:t>电路</w:t>
      </w:r>
      <w:r>
        <w:rPr>
          <w:sz w:val="21"/>
        </w:rPr>
        <w:t>中</w:t>
      </w:r>
      <w:r>
        <w:rPr>
          <w:spacing w:val="-32"/>
          <w:sz w:val="21"/>
        </w:rPr>
        <w:t>，</w:t>
      </w:r>
      <w:r>
        <w:rPr>
          <w:spacing w:val="-3"/>
          <w:sz w:val="21"/>
        </w:rPr>
        <w:t>来</w:t>
      </w:r>
      <w:r>
        <w:rPr>
          <w:sz w:val="21"/>
        </w:rPr>
        <w:t>探究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电</w:t>
      </w:r>
      <w:r>
        <w:rPr>
          <w:spacing w:val="-3"/>
          <w:sz w:val="21"/>
        </w:rPr>
        <w:t>流</w:t>
      </w:r>
      <w:r>
        <w:rPr>
          <w:sz w:val="21"/>
        </w:rPr>
        <w:t>与</w:t>
      </w:r>
      <w:r>
        <w:rPr>
          <w:spacing w:val="-3"/>
          <w:sz w:val="21"/>
        </w:rPr>
        <w:t>电</w:t>
      </w:r>
      <w:r>
        <w:rPr>
          <w:sz w:val="21"/>
        </w:rPr>
        <w:t>压</w:t>
      </w:r>
      <w:r>
        <w:rPr>
          <w:spacing w:val="-3"/>
          <w:sz w:val="21"/>
        </w:rPr>
        <w:t>的</w:t>
      </w:r>
      <w:r>
        <w:rPr>
          <w:sz w:val="21"/>
        </w:rPr>
        <w:t>关系</w:t>
      </w:r>
      <w:r>
        <w:rPr>
          <w:rFonts w:ascii="Times New Roman" w:hAnsi="Times New Roman" w:eastAsia="Times New Roman"/>
          <w:spacing w:val="-17"/>
          <w:sz w:val="21"/>
        </w:rPr>
        <w:t>”</w:t>
      </w:r>
      <w:r>
        <w:rPr>
          <w:spacing w:val="-17"/>
          <w:sz w:val="21"/>
        </w:rPr>
        <w:t>．</w:t>
      </w:r>
      <w:r>
        <w:rPr>
          <w:sz w:val="21"/>
        </w:rPr>
        <w:t>通</w:t>
      </w:r>
      <w:r>
        <w:rPr>
          <w:spacing w:val="-3"/>
          <w:sz w:val="21"/>
        </w:rPr>
        <w:t>过</w:t>
      </w:r>
      <w:r>
        <w:rPr>
          <w:sz w:val="21"/>
        </w:rPr>
        <w:t>正确操</w:t>
      </w:r>
      <w:r>
        <w:rPr>
          <w:spacing w:val="-3"/>
          <w:sz w:val="21"/>
        </w:rPr>
        <w:t>作</w:t>
      </w:r>
      <w:r>
        <w:rPr>
          <w:sz w:val="21"/>
        </w:rPr>
        <w:t>得</w:t>
      </w:r>
      <w:r>
        <w:rPr>
          <w:spacing w:val="-3"/>
          <w:sz w:val="21"/>
        </w:rPr>
        <w:t>到</w:t>
      </w:r>
      <w:r>
        <w:rPr>
          <w:sz w:val="21"/>
        </w:rPr>
        <w:t>数</w:t>
      </w:r>
      <w:r>
        <w:rPr>
          <w:spacing w:val="-3"/>
          <w:sz w:val="21"/>
        </w:rPr>
        <w:t>据</w:t>
      </w:r>
      <w:r>
        <w:rPr>
          <w:sz w:val="21"/>
        </w:rPr>
        <w:t>如</w:t>
      </w:r>
      <w:r>
        <w:rPr>
          <w:spacing w:val="-3"/>
          <w:sz w:val="21"/>
        </w:rPr>
        <w:t>下</w:t>
      </w:r>
      <w:r>
        <w:rPr>
          <w:sz w:val="21"/>
        </w:rPr>
        <w:t>表</w:t>
      </w:r>
      <w:r>
        <w:rPr>
          <w:spacing w:val="-3"/>
          <w:sz w:val="21"/>
        </w:rPr>
        <w:t>所</w:t>
      </w:r>
      <w:r>
        <w:rPr>
          <w:sz w:val="21"/>
        </w:rPr>
        <w:t>示，</w:t>
      </w:r>
      <w:r>
        <w:rPr>
          <w:spacing w:val="-3"/>
          <w:sz w:val="21"/>
        </w:rPr>
        <w:t>分</w:t>
      </w:r>
      <w:r>
        <w:rPr>
          <w:sz w:val="21"/>
        </w:rPr>
        <w:t>析</w:t>
      </w:r>
      <w:r>
        <w:rPr>
          <w:spacing w:val="-3"/>
          <w:sz w:val="21"/>
        </w:rPr>
        <w:t>表</w:t>
      </w:r>
      <w:r>
        <w:rPr>
          <w:sz w:val="21"/>
        </w:rPr>
        <w:t>中</w:t>
      </w:r>
      <w:r>
        <w:rPr>
          <w:spacing w:val="-3"/>
          <w:sz w:val="21"/>
        </w:rPr>
        <w:t>数</w:t>
      </w:r>
      <w:r>
        <w:rPr>
          <w:sz w:val="21"/>
        </w:rPr>
        <w:t>据</w:t>
      </w:r>
      <w:r>
        <w:rPr>
          <w:spacing w:val="-3"/>
          <w:sz w:val="21"/>
        </w:rPr>
        <w:t>得</w:t>
      </w:r>
      <w:r>
        <w:rPr>
          <w:sz w:val="21"/>
        </w:rPr>
        <w:t>到</w:t>
      </w:r>
      <w:r>
        <w:rPr>
          <w:spacing w:val="-3"/>
          <w:sz w:val="21"/>
        </w:rPr>
        <w:t>的</w:t>
      </w:r>
      <w:r>
        <w:rPr>
          <w:sz w:val="21"/>
        </w:rPr>
        <w:t>结论是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tbl>
      <w:tblPr>
        <w:tblStyle w:val="8"/>
        <w:tblW w:w="4534" w:type="dxa"/>
        <w:tblInd w:w="20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660"/>
        <w:gridCol w:w="658"/>
        <w:gridCol w:w="661"/>
        <w:gridCol w:w="658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37" w:type="dxa"/>
          </w:tcPr>
          <w:p>
            <w:pPr>
              <w:pStyle w:val="13"/>
              <w:spacing w:line="247" w:lineRule="exact"/>
              <w:ind w:left="153" w:right="14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实验序号</w:t>
            </w:r>
          </w:p>
        </w:tc>
        <w:tc>
          <w:tcPr>
            <w:tcW w:w="660" w:type="dxa"/>
          </w:tcPr>
          <w:p>
            <w:pPr>
              <w:pStyle w:val="13"/>
              <w:spacing w:line="247" w:lineRule="exact"/>
              <w:ind w:left="222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①</w:t>
            </w:r>
          </w:p>
        </w:tc>
        <w:tc>
          <w:tcPr>
            <w:tcW w:w="658" w:type="dxa"/>
          </w:tcPr>
          <w:p>
            <w:pPr>
              <w:pStyle w:val="13"/>
              <w:spacing w:line="247" w:lineRule="exact"/>
              <w:ind w:left="222"/>
              <w:jc w:val="lef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②</w:t>
            </w:r>
          </w:p>
        </w:tc>
        <w:tc>
          <w:tcPr>
            <w:tcW w:w="661" w:type="dxa"/>
          </w:tcPr>
          <w:p>
            <w:pPr>
              <w:pStyle w:val="13"/>
              <w:spacing w:line="247" w:lineRule="exact"/>
              <w:ind w:left="9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③</w:t>
            </w:r>
          </w:p>
        </w:tc>
        <w:tc>
          <w:tcPr>
            <w:tcW w:w="658" w:type="dxa"/>
          </w:tcPr>
          <w:p>
            <w:pPr>
              <w:pStyle w:val="13"/>
              <w:spacing w:line="247" w:lineRule="exact"/>
              <w:ind w:right="213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④</w:t>
            </w:r>
          </w:p>
        </w:tc>
        <w:tc>
          <w:tcPr>
            <w:tcW w:w="660" w:type="dxa"/>
          </w:tcPr>
          <w:p>
            <w:pPr>
              <w:pStyle w:val="13"/>
              <w:spacing w:line="247" w:lineRule="exact"/>
              <w:ind w:left="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7" w:type="dxa"/>
          </w:tcPr>
          <w:p>
            <w:pPr>
              <w:pStyle w:val="13"/>
              <w:spacing w:line="247" w:lineRule="exact"/>
              <w:ind w:left="153" w:right="146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电压 </w:t>
            </w:r>
            <w:r>
              <w:rPr>
                <w:i/>
                <w:sz w:val="21"/>
              </w:rPr>
              <w:t>U</w:t>
            </w:r>
            <w:r>
              <w:rPr>
                <w:sz w:val="21"/>
              </w:rPr>
              <w:t>/V</w:t>
            </w:r>
          </w:p>
        </w:tc>
        <w:tc>
          <w:tcPr>
            <w:tcW w:w="660" w:type="dxa"/>
          </w:tcPr>
          <w:p>
            <w:pPr>
              <w:pStyle w:val="13"/>
              <w:spacing w:line="234" w:lineRule="exact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658" w:type="dxa"/>
          </w:tcPr>
          <w:p>
            <w:pPr>
              <w:pStyle w:val="13"/>
              <w:spacing w:line="234" w:lineRule="exact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661" w:type="dxa"/>
          </w:tcPr>
          <w:p>
            <w:pPr>
              <w:pStyle w:val="13"/>
              <w:spacing w:line="234" w:lineRule="exact"/>
              <w:ind w:left="181" w:right="167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658" w:type="dxa"/>
          </w:tcPr>
          <w:p>
            <w:pPr>
              <w:pStyle w:val="13"/>
              <w:spacing w:line="234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660" w:type="dxa"/>
          </w:tcPr>
          <w:p>
            <w:pPr>
              <w:pStyle w:val="13"/>
              <w:spacing w:line="234" w:lineRule="exact"/>
              <w:ind w:left="180" w:right="167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37" w:type="dxa"/>
          </w:tcPr>
          <w:p>
            <w:pPr>
              <w:pStyle w:val="13"/>
              <w:spacing w:line="250" w:lineRule="exact"/>
              <w:ind w:left="153" w:right="146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电流 </w:t>
            </w:r>
            <w:r>
              <w:rPr>
                <w:i/>
                <w:sz w:val="21"/>
              </w:rPr>
              <w:t>I</w:t>
            </w:r>
            <w:r>
              <w:rPr>
                <w:sz w:val="21"/>
              </w:rPr>
              <w:t>/A</w:t>
            </w:r>
          </w:p>
        </w:tc>
        <w:tc>
          <w:tcPr>
            <w:tcW w:w="660" w:type="dxa"/>
          </w:tcPr>
          <w:p>
            <w:pPr>
              <w:pStyle w:val="13"/>
              <w:spacing w:line="236" w:lineRule="exact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658" w:type="dxa"/>
          </w:tcPr>
          <w:p>
            <w:pPr>
              <w:pStyle w:val="13"/>
              <w:spacing w:line="236" w:lineRule="exact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661" w:type="dxa"/>
          </w:tcPr>
          <w:p>
            <w:pPr>
              <w:pStyle w:val="13"/>
              <w:spacing w:line="236" w:lineRule="exact"/>
              <w:ind w:left="181" w:right="167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658" w:type="dxa"/>
          </w:tcPr>
          <w:p>
            <w:pPr>
              <w:pStyle w:val="13"/>
              <w:spacing w:line="236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660" w:type="dxa"/>
          </w:tcPr>
          <w:p>
            <w:pPr>
              <w:pStyle w:val="13"/>
              <w:spacing w:line="236" w:lineRule="exact"/>
              <w:ind w:left="180" w:right="167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</w:tr>
    </w:tbl>
    <w:p>
      <w:pPr>
        <w:pStyle w:val="12"/>
        <w:numPr>
          <w:ilvl w:val="0"/>
          <w:numId w:val="20"/>
        </w:numPr>
        <w:tabs>
          <w:tab w:val="left" w:pos="730"/>
        </w:tabs>
        <w:spacing w:before="116"/>
        <w:ind w:hanging="530"/>
        <w:jc w:val="both"/>
        <w:rPr>
          <w:sz w:val="21"/>
        </w:rPr>
      </w:pPr>
      <w:r>
        <w:rPr>
          <w:position w:val="2"/>
          <w:sz w:val="21"/>
        </w:rPr>
        <w:t>小</w:t>
      </w:r>
      <w:r>
        <w:rPr>
          <w:spacing w:val="-3"/>
          <w:position w:val="2"/>
          <w:sz w:val="21"/>
        </w:rPr>
        <w:t>华</w:t>
      </w:r>
      <w:r>
        <w:rPr>
          <w:position w:val="2"/>
          <w:sz w:val="21"/>
        </w:rPr>
        <w:t>在</w:t>
      </w:r>
      <w:r>
        <w:rPr>
          <w:spacing w:val="-3"/>
          <w:position w:val="2"/>
          <w:sz w:val="21"/>
        </w:rPr>
        <w:t>原</w:t>
      </w:r>
      <w:r>
        <w:rPr>
          <w:position w:val="2"/>
          <w:sz w:val="21"/>
        </w:rPr>
        <w:t>有</w:t>
      </w:r>
      <w:r>
        <w:rPr>
          <w:spacing w:val="-3"/>
          <w:position w:val="2"/>
          <w:sz w:val="21"/>
        </w:rPr>
        <w:t>器</w:t>
      </w:r>
      <w:r>
        <w:rPr>
          <w:position w:val="2"/>
          <w:sz w:val="21"/>
        </w:rPr>
        <w:t>材</w:t>
      </w:r>
      <w:r>
        <w:rPr>
          <w:spacing w:val="-3"/>
          <w:position w:val="2"/>
          <w:sz w:val="21"/>
        </w:rPr>
        <w:t>的基</w:t>
      </w:r>
      <w:r>
        <w:rPr>
          <w:position w:val="2"/>
          <w:sz w:val="21"/>
        </w:rPr>
        <w:t>础上</w:t>
      </w:r>
      <w:r>
        <w:rPr>
          <w:spacing w:val="-3"/>
          <w:position w:val="2"/>
          <w:sz w:val="21"/>
        </w:rPr>
        <w:t>，</w:t>
      </w:r>
      <w:r>
        <w:rPr>
          <w:position w:val="2"/>
          <w:sz w:val="21"/>
        </w:rPr>
        <w:t>增</w:t>
      </w:r>
      <w:r>
        <w:rPr>
          <w:spacing w:val="-3"/>
          <w:position w:val="2"/>
          <w:sz w:val="21"/>
        </w:rPr>
        <w:t>加</w:t>
      </w:r>
      <w:r>
        <w:rPr>
          <w:position w:val="2"/>
          <w:sz w:val="21"/>
        </w:rPr>
        <w:t>了</w:t>
      </w:r>
      <w:r>
        <w:rPr>
          <w:spacing w:val="-3"/>
          <w:position w:val="2"/>
          <w:sz w:val="21"/>
        </w:rPr>
        <w:t>定</w:t>
      </w:r>
      <w:r>
        <w:rPr>
          <w:position w:val="2"/>
          <w:sz w:val="21"/>
        </w:rPr>
        <w:t>值</w:t>
      </w:r>
      <w:r>
        <w:rPr>
          <w:spacing w:val="-3"/>
          <w:position w:val="2"/>
          <w:sz w:val="21"/>
        </w:rPr>
        <w:t>电</w:t>
      </w:r>
      <w:r>
        <w:rPr>
          <w:position w:val="2"/>
          <w:sz w:val="21"/>
        </w:rPr>
        <w:t>阻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0</w:t>
      </w:r>
      <w:r>
        <w:rPr>
          <w:position w:val="2"/>
          <w:sz w:val="21"/>
        </w:rPr>
        <w:t>、电</w:t>
      </w:r>
      <w:r>
        <w:rPr>
          <w:spacing w:val="-3"/>
          <w:position w:val="2"/>
          <w:sz w:val="21"/>
        </w:rPr>
        <w:t>阻</w:t>
      </w:r>
      <w:r>
        <w:rPr>
          <w:position w:val="2"/>
          <w:sz w:val="21"/>
        </w:rPr>
        <w:t>箱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position w:val="2"/>
          <w:sz w:val="21"/>
        </w:rPr>
        <w:t>（</w:t>
      </w:r>
      <w:r>
        <w:rPr>
          <w:spacing w:val="-3"/>
          <w:position w:val="2"/>
          <w:sz w:val="21"/>
          <w:lang w:val="en-US" w:bidi="ar-SA"/>
        </w:rPr>
        <w:drawing>
          <wp:inline distT="0" distB="0" distL="0" distR="0">
            <wp:extent cx="365760" cy="179070"/>
            <wp:effectExtent l="19050" t="0" r="0" b="0"/>
            <wp:docPr id="77" name="image39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9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29" cy="1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1"/>
        </w:rPr>
        <w:t>）</w:t>
      </w:r>
      <w:r>
        <w:rPr>
          <w:spacing w:val="-3"/>
          <w:position w:val="2"/>
          <w:sz w:val="21"/>
        </w:rPr>
        <w:t>和</w:t>
      </w:r>
      <w:r>
        <w:rPr>
          <w:position w:val="2"/>
          <w:sz w:val="21"/>
        </w:rPr>
        <w:t>一</w:t>
      </w:r>
      <w:r>
        <w:rPr>
          <w:spacing w:val="-3"/>
          <w:position w:val="2"/>
          <w:sz w:val="21"/>
        </w:rPr>
        <w:t>个单</w:t>
      </w:r>
      <w:r>
        <w:rPr>
          <w:position w:val="2"/>
          <w:sz w:val="21"/>
        </w:rPr>
        <w:t>刀双掷</w:t>
      </w:r>
    </w:p>
    <w:p>
      <w:pPr>
        <w:pStyle w:val="4"/>
        <w:tabs>
          <w:tab w:val="left" w:pos="2302"/>
        </w:tabs>
        <w:spacing w:before="164" w:line="278" w:lineRule="auto"/>
        <w:ind w:right="311"/>
        <w:jc w:val="both"/>
      </w:pPr>
      <w:r>
        <w:pict>
          <v:shape id="_x0000_s1028" o:spid="_x0000_s1028" o:spt="202" alt="www.xkb1.com              新课标第一网不用注册，免费下载！" type="#_x0000_t202" style="position:absolute;left:0pt;margin-left:85.4pt;margin-top:38.2pt;height:114.95pt;width:426.35pt;mso-position-horizontal-relative:page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8525" w:type="dxa"/>
                    <w:tblInd w:w="7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83"/>
                    <w:gridCol w:w="2263"/>
                    <w:gridCol w:w="2058"/>
                    <w:gridCol w:w="2121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24" w:hRule="atLeast"/>
                    </w:trPr>
                    <w:tc>
                      <w:tcPr>
                        <w:tcW w:w="2083" w:type="dxa"/>
                      </w:tcPr>
                      <w:p>
                        <w:pPr>
                          <w:pStyle w:val="13"/>
                          <w:jc w:val="left"/>
                          <w:rPr>
                            <w:rFonts w:ascii="宋体"/>
                            <w:sz w:val="3"/>
                          </w:rPr>
                        </w:pPr>
                      </w:p>
                      <w:p>
                        <w:pPr>
                          <w:pStyle w:val="13"/>
                          <w:ind w:left="200"/>
                          <w:jc w:val="lef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lang w:val="en-US" w:bidi="ar-SA"/>
                          </w:rPr>
                          <w:drawing>
                            <wp:inline distT="0" distB="0" distL="0" distR="0">
                              <wp:extent cx="1136650" cy="1191260"/>
                              <wp:effectExtent l="0" t="0" r="0" b="0"/>
                              <wp:docPr id="79" name="image4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" name="image40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37257" cy="11918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13"/>
                          <w:spacing w:before="3"/>
                          <w:jc w:val="left"/>
                          <w:rPr>
                            <w:rFonts w:ascii="宋体"/>
                            <w:sz w:val="2"/>
                          </w:rPr>
                        </w:pPr>
                      </w:p>
                      <w:p>
                        <w:pPr>
                          <w:pStyle w:val="13"/>
                          <w:ind w:left="132"/>
                          <w:jc w:val="lef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lang w:val="en-US" w:bidi="ar-SA"/>
                          </w:rPr>
                          <w:drawing>
                            <wp:inline distT="0" distB="0" distL="0" distR="0">
                              <wp:extent cx="1250950" cy="1216025"/>
                              <wp:effectExtent l="0" t="0" r="0" b="0"/>
                              <wp:docPr id="81" name="image4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" name="image41.jpe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1200" cy="1216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13"/>
                          <w:spacing w:before="2"/>
                          <w:jc w:val="left"/>
                          <w:rPr>
                            <w:rFonts w:ascii="宋体"/>
                            <w:sz w:val="3"/>
                          </w:rPr>
                        </w:pPr>
                      </w:p>
                      <w:p>
                        <w:pPr>
                          <w:pStyle w:val="13"/>
                          <w:ind w:left="87"/>
                          <w:jc w:val="lef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lang w:val="en-US" w:bidi="ar-SA"/>
                          </w:rPr>
                          <w:drawing>
                            <wp:inline distT="0" distB="0" distL="0" distR="0">
                              <wp:extent cx="1185545" cy="1183005"/>
                              <wp:effectExtent l="0" t="0" r="0" b="0"/>
                              <wp:docPr id="83" name="image4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3" name="image42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85717" cy="1183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13"/>
                          <w:spacing w:before="1"/>
                          <w:jc w:val="left"/>
                          <w:rPr>
                            <w:rFonts w:ascii="宋体"/>
                            <w:sz w:val="3"/>
                          </w:rPr>
                        </w:pPr>
                      </w:p>
                      <w:p>
                        <w:pPr>
                          <w:pStyle w:val="13"/>
                          <w:ind w:left="95"/>
                          <w:jc w:val="left"/>
                          <w:rPr>
                            <w:rFonts w:ascii="宋体"/>
                            <w:sz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lang w:val="en-US" w:bidi="ar-SA"/>
                          </w:rPr>
                          <w:drawing>
                            <wp:inline distT="0" distB="0" distL="0" distR="0">
                              <wp:extent cx="1158240" cy="1189990"/>
                              <wp:effectExtent l="0" t="0" r="0" b="0"/>
                              <wp:docPr id="85" name="image4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5" name="image43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8509" cy="11902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 w:hRule="atLeast"/>
                    </w:trPr>
                    <w:tc>
                      <w:tcPr>
                        <w:tcW w:w="2083" w:type="dxa"/>
                      </w:tcPr>
                      <w:p>
                        <w:pPr>
                          <w:pStyle w:val="13"/>
                          <w:spacing w:before="32" w:line="222" w:lineRule="exact"/>
                          <w:ind w:left="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13"/>
                          <w:spacing w:before="32" w:line="222" w:lineRule="exact"/>
                          <w:ind w:right="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2058" w:type="dxa"/>
                      </w:tcPr>
                      <w:p>
                        <w:pPr>
                          <w:pStyle w:val="13"/>
                          <w:spacing w:before="32" w:line="222" w:lineRule="exact"/>
                          <w:ind w:right="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</w:t>
                        </w: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13"/>
                          <w:spacing w:before="32" w:line="222" w:lineRule="exact"/>
                          <w:ind w:right="13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</w:t>
                        </w:r>
                      </w:p>
                    </w:tc>
                  </w:tr>
                </w:tbl>
                <w:p>
                  <w:pPr>
                    <w:pStyle w:val="4"/>
                    <w:ind w:left="0"/>
                  </w:pPr>
                </w:p>
              </w:txbxContent>
            </v:textbox>
          </v:shape>
        </w:pict>
      </w:r>
      <w:r>
        <w:t>开关</w:t>
      </w:r>
      <w:r>
        <w:rPr>
          <w:spacing w:val="-3"/>
        </w:rPr>
        <w:t>，</w:t>
      </w:r>
      <w:r>
        <w:t>设</w:t>
      </w:r>
      <w:r>
        <w:rPr>
          <w:spacing w:val="-3"/>
        </w:rPr>
        <w:t>计</w:t>
      </w:r>
      <w:r>
        <w:t>了</w:t>
      </w:r>
      <w:r>
        <w:rPr>
          <w:spacing w:val="-3"/>
        </w:rPr>
        <w:t>几</w:t>
      </w:r>
      <w:r>
        <w:t>种</w:t>
      </w:r>
      <w:r>
        <w:rPr>
          <w:spacing w:val="-3"/>
        </w:rPr>
        <w:t>单</w:t>
      </w:r>
      <w:r>
        <w:t>表</w:t>
      </w:r>
      <w:r>
        <w:rPr>
          <w:spacing w:val="-3"/>
        </w:rPr>
        <w:t>测</w:t>
      </w:r>
      <w:r>
        <w:t>量额</w:t>
      </w:r>
      <w:r>
        <w:rPr>
          <w:spacing w:val="-3"/>
        </w:rPr>
        <w:t>定</w:t>
      </w:r>
      <w:r>
        <w:t>电</w:t>
      </w:r>
      <w:r>
        <w:rPr>
          <w:spacing w:val="-3"/>
        </w:rPr>
        <w:t>压</w:t>
      </w:r>
      <w:r>
        <w:t>为</w:t>
      </w:r>
      <w:r>
        <w:rPr>
          <w:rFonts w:ascii="Times New Roman" w:eastAsia="Times New Roman"/>
        </w:rPr>
        <w:t>2.5V</w:t>
      </w:r>
      <w:r>
        <w:rPr>
          <w:spacing w:val="-3"/>
        </w:rPr>
        <w:t>小</w:t>
      </w:r>
      <w:r>
        <w:t>灯</w:t>
      </w:r>
      <w:r>
        <w:rPr>
          <w:spacing w:val="-3"/>
        </w:rPr>
        <w:t>泡</w:t>
      </w:r>
      <w:r>
        <w:t>额定</w:t>
      </w:r>
      <w:r>
        <w:rPr>
          <w:spacing w:val="-3"/>
        </w:rPr>
        <w:t>功</w:t>
      </w:r>
      <w:r>
        <w:t>率</w:t>
      </w:r>
      <w:r>
        <w:rPr>
          <w:spacing w:val="-3"/>
        </w:rPr>
        <w:t>的</w:t>
      </w:r>
      <w:r>
        <w:t>电</w:t>
      </w:r>
      <w:r>
        <w:rPr>
          <w:spacing w:val="-3"/>
        </w:rPr>
        <w:t>路</w:t>
      </w:r>
      <w:r>
        <w:t>图</w:t>
      </w:r>
      <w:r>
        <w:rPr>
          <w:spacing w:val="-3"/>
        </w:rPr>
        <w:t>，</w:t>
      </w:r>
      <w:r>
        <w:t>如</w:t>
      </w:r>
      <w:r>
        <w:rPr>
          <w:spacing w:val="-3"/>
        </w:rPr>
        <w:t>图</w:t>
      </w:r>
      <w:r>
        <w:t>丙所</w:t>
      </w:r>
      <w:r>
        <w:rPr>
          <w:spacing w:val="-3"/>
        </w:rPr>
        <w:t>示</w:t>
      </w:r>
      <w:r>
        <w:t>，</w:t>
      </w:r>
      <w:r>
        <w:rPr>
          <w:spacing w:val="-3"/>
        </w:rPr>
        <w:t>其</w:t>
      </w:r>
      <w:r>
        <w:t>中符合</w:t>
      </w:r>
      <w:r>
        <w:rPr>
          <w:spacing w:val="-3"/>
        </w:rPr>
        <w:t>要</w:t>
      </w:r>
      <w:r>
        <w:t>求</w:t>
      </w:r>
      <w:r>
        <w:rPr>
          <w:spacing w:val="-3"/>
        </w:rPr>
        <w:t>的</w:t>
      </w:r>
      <w:r>
        <w:t>有</w:t>
      </w:r>
      <w:r>
        <w:rPr>
          <w:u w:val="single"/>
        </w:rPr>
        <w:tab/>
      </w:r>
      <w:r>
        <w:t>．</w:t>
      </w:r>
    </w:p>
    <w:p>
      <w:pPr>
        <w:spacing w:line="278" w:lineRule="auto"/>
        <w:jc w:val="both"/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pStyle w:val="4"/>
        <w:spacing w:before="65" w:line="304" w:lineRule="auto"/>
        <w:ind w:right="311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7</w:t>
      </w:r>
      <w:r>
        <w:rPr>
          <w:spacing w:val="-132"/>
        </w:rPr>
        <w:t>．</w:t>
      </w:r>
      <w:r>
        <w:t>（</w:t>
      </w:r>
      <w:r>
        <w:rPr>
          <w:rFonts w:ascii="Times New Roman" w:hAnsi="Times New Roman" w:eastAsia="Times New Roman"/>
        </w:rPr>
        <w:t>6</w:t>
      </w:r>
      <w:r>
        <w:rPr>
          <w:spacing w:val="-3"/>
        </w:rPr>
        <w:t>分</w:t>
      </w:r>
      <w:r>
        <w:rPr>
          <w:spacing w:val="-27"/>
        </w:rPr>
        <w:t>）</w:t>
      </w:r>
      <w:r>
        <w:rPr>
          <w:spacing w:val="-6"/>
        </w:rPr>
        <w:t>水陆两栖飞机是指在陆地和水面都能停泊、起降的飞机；中国的</w:t>
      </w:r>
      <w:r>
        <w:rPr>
          <w:rFonts w:ascii="Times New Roman" w:hAnsi="Times New Roman" w:eastAsia="Times New Roman"/>
          <w:spacing w:val="-2"/>
        </w:rPr>
        <w:t>A</w:t>
      </w:r>
      <w:r>
        <w:rPr>
          <w:rFonts w:ascii="Times New Roman" w:hAnsi="Times New Roman" w:eastAsia="Times New Roman"/>
          <w:spacing w:val="1"/>
        </w:rPr>
        <w:t>G</w:t>
      </w:r>
      <w:r>
        <w:rPr>
          <w:rFonts w:ascii="Times New Roman" w:hAnsi="Times New Roman" w:eastAsia="Times New Roman"/>
          <w:spacing w:val="-4"/>
        </w:rPr>
        <w:t>-</w:t>
      </w:r>
      <w:r>
        <w:rPr>
          <w:rFonts w:ascii="Times New Roman" w:hAnsi="Times New Roman" w:eastAsia="Times New Roman"/>
        </w:rPr>
        <w:t>600</w:t>
      </w:r>
      <w:r>
        <w:rPr>
          <w:spacing w:val="-2"/>
        </w:rPr>
        <w:t>是世界</w:t>
      </w:r>
      <w:r>
        <w:rPr>
          <w:spacing w:val="-6"/>
        </w:rPr>
        <w:t xml:space="preserve">上最大的水陆两栖飞机，若该飞机的总质量为 </w:t>
      </w:r>
      <w:r>
        <w:rPr>
          <w:rFonts w:ascii="Times New Roman" w:hAnsi="Times New Roman" w:eastAsia="Times New Roman"/>
        </w:rPr>
        <w:t>48t</w:t>
      </w:r>
      <w:r>
        <w:rPr>
          <w:spacing w:val="-10"/>
        </w:rPr>
        <w:t xml:space="preserve">，总体积约 </w:t>
      </w:r>
      <w:r>
        <w:rPr>
          <w:rFonts w:ascii="Times New Roman" w:hAnsi="Times New Roman" w:eastAsia="Times New Roman"/>
        </w:rPr>
        <w:t>5×10</w:t>
      </w:r>
      <w:r>
        <w:rPr>
          <w:rFonts w:ascii="Times New Roman" w:hAnsi="Times New Roman" w:eastAsia="Times New Roman"/>
          <w:position w:val="7"/>
          <w:sz w:val="14"/>
        </w:rPr>
        <w:t>3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position w:val="7"/>
          <w:sz w:val="14"/>
        </w:rPr>
        <w:t>3</w:t>
      </w:r>
      <w:r>
        <w:rPr>
          <w:spacing w:val="-2"/>
        </w:rPr>
        <w:t>．求：</w:t>
      </w:r>
    </w:p>
    <w:p>
      <w:pPr>
        <w:pStyle w:val="12"/>
        <w:numPr>
          <w:ilvl w:val="0"/>
          <w:numId w:val="21"/>
        </w:numPr>
        <w:tabs>
          <w:tab w:val="left" w:pos="801"/>
        </w:tabs>
        <w:spacing w:line="268" w:lineRule="exact"/>
        <w:ind w:hanging="601"/>
        <w:rPr>
          <w:sz w:val="21"/>
        </w:rPr>
      </w:pPr>
      <w:r>
        <w:rPr>
          <w:sz w:val="21"/>
        </w:rPr>
        <w:t>） 飞机停泊在江面上受到的浮力； 当该飞机停泊在海面上时， 它受到的浮力将</w:t>
      </w:r>
    </w:p>
    <w:p>
      <w:pPr>
        <w:pStyle w:val="4"/>
        <w:tabs>
          <w:tab w:val="left" w:pos="1042"/>
        </w:tabs>
        <w:spacing w:before="72"/>
      </w:pPr>
      <w:r>
        <w:rPr>
          <w:rFonts w:ascii="Times New Roman" w:hAnsi="Times New Roman" w:eastAsia="Times New Roman"/>
          <w:u w:val="single"/>
        </w:rPr>
        <w:tab/>
      </w:r>
      <w:r>
        <w:rPr>
          <w:spacing w:val="-108"/>
        </w:rPr>
        <w:t>．</w:t>
      </w:r>
      <w:r>
        <w:t>（</w:t>
      </w:r>
      <w:r>
        <w:rPr>
          <w:spacing w:val="-2"/>
        </w:rPr>
        <w:t>选填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2"/>
        </w:rPr>
        <w:t>变大</w:t>
      </w:r>
      <w:r>
        <w:rPr>
          <w:rFonts w:ascii="Times New Roman" w:hAnsi="Times New Roman" w:eastAsia="Times New Roman"/>
          <w:spacing w:val="-2"/>
        </w:rPr>
        <w:t>”“</w:t>
      </w:r>
      <w:r>
        <w:t>变小</w:t>
      </w:r>
      <w:r>
        <w:rPr>
          <w:rFonts w:ascii="Times New Roman" w:hAnsi="Times New Roman" w:eastAsia="Times New Roman"/>
          <w:spacing w:val="-3"/>
        </w:rPr>
        <w:t>”</w:t>
      </w:r>
      <w:r>
        <w:t>或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2"/>
        </w:rPr>
        <w:t>不变</w:t>
      </w:r>
      <w:r>
        <w:rPr>
          <w:rFonts w:ascii="Times New Roman" w:hAnsi="Times New Roman" w:eastAsia="Times New Roman"/>
          <w:spacing w:val="-1"/>
        </w:rPr>
        <w:t>”</w:t>
      </w:r>
      <w:r>
        <w:t>）</w:t>
      </w:r>
    </w:p>
    <w:p>
      <w:pPr>
        <w:pStyle w:val="12"/>
        <w:numPr>
          <w:ilvl w:val="0"/>
          <w:numId w:val="21"/>
        </w:numPr>
        <w:tabs>
          <w:tab w:val="left" w:pos="730"/>
        </w:tabs>
        <w:spacing w:before="69"/>
        <w:ind w:left="729" w:hanging="53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257810</wp:posOffset>
            </wp:positionV>
            <wp:extent cx="1265555" cy="716280"/>
            <wp:effectExtent l="19050" t="0" r="0" b="0"/>
            <wp:wrapTopAndBottom/>
            <wp:docPr id="87" name="image44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4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617" cy="7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1"/>
        </w:rPr>
        <w:t xml:space="preserve">该飞机停在水平地面时，起落架的触地总面积是 </w:t>
      </w:r>
      <w:r>
        <w:rPr>
          <w:rFonts w:ascii="Times New Roman" w:eastAsia="Times New Roman"/>
          <w:sz w:val="21"/>
        </w:rPr>
        <w:t>1.2m</w:t>
      </w:r>
      <w:r>
        <w:rPr>
          <w:rFonts w:ascii="Times New Roman" w:eastAsia="Times New Roman"/>
          <w:position w:val="7"/>
          <w:sz w:val="14"/>
        </w:rPr>
        <w:t>2</w:t>
      </w:r>
      <w:r>
        <w:rPr>
          <w:spacing w:val="-3"/>
          <w:sz w:val="21"/>
        </w:rPr>
        <w:t>，求对地面的压强．</w:t>
      </w:r>
    </w:p>
    <w:p>
      <w:pPr>
        <w:pStyle w:val="4"/>
        <w:ind w:left="0"/>
        <w:rPr>
          <w:sz w:val="24"/>
        </w:rPr>
      </w:pPr>
    </w:p>
    <w:p>
      <w:pPr>
        <w:pStyle w:val="4"/>
        <w:ind w:left="0"/>
        <w:rPr>
          <w:sz w:val="24"/>
        </w:rPr>
      </w:pPr>
    </w:p>
    <w:p>
      <w:pPr>
        <w:pStyle w:val="4"/>
        <w:ind w:left="0"/>
        <w:rPr>
          <w:sz w:val="24"/>
        </w:rPr>
      </w:pPr>
    </w:p>
    <w:p>
      <w:pPr>
        <w:pStyle w:val="4"/>
        <w:spacing w:before="10"/>
        <w:ind w:left="0"/>
        <w:rPr>
          <w:sz w:val="25"/>
        </w:rPr>
      </w:pPr>
    </w:p>
    <w:p>
      <w:pPr>
        <w:pStyle w:val="4"/>
        <w:spacing w:line="304" w:lineRule="auto"/>
        <w:ind w:right="311"/>
        <w:jc w:val="both"/>
      </w:pPr>
      <w:r>
        <w:rPr>
          <w:rFonts w:ascii="Times New Roman" w:hAnsi="Times New Roman" w:eastAsia="Times New Roman"/>
          <w:position w:val="2"/>
        </w:rPr>
        <w:t>2</w:t>
      </w:r>
      <w:r>
        <w:rPr>
          <w:rFonts w:ascii="Times New Roman" w:hAnsi="Times New Roman" w:eastAsia="Times New Roman"/>
          <w:spacing w:val="-1"/>
          <w:position w:val="2"/>
        </w:rPr>
        <w:t>8</w:t>
      </w:r>
      <w:r>
        <w:rPr>
          <w:spacing w:val="-132"/>
          <w:position w:val="2"/>
        </w:rPr>
        <w:t>．</w:t>
      </w:r>
      <w:r>
        <w:rPr>
          <w:spacing w:val="-3"/>
          <w:position w:val="2"/>
        </w:rPr>
        <w:t>（</w:t>
      </w:r>
      <w:r>
        <w:rPr>
          <w:rFonts w:ascii="Times New Roman" w:hAnsi="Times New Roman" w:eastAsia="Times New Roman"/>
          <w:position w:val="2"/>
        </w:rPr>
        <w:t>8</w:t>
      </w:r>
      <w:r>
        <w:rPr>
          <w:spacing w:val="-3"/>
          <w:position w:val="2"/>
        </w:rPr>
        <w:t>分</w:t>
      </w:r>
      <w:r>
        <w:rPr>
          <w:spacing w:val="-27"/>
          <w:position w:val="2"/>
        </w:rPr>
        <w:t>）</w:t>
      </w:r>
      <w:r>
        <w:rPr>
          <w:spacing w:val="-10"/>
          <w:position w:val="2"/>
        </w:rPr>
        <w:t>如图所示，小明设计的一种加热、照明装置的原理图，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spacing w:val="-29"/>
          <w:position w:val="2"/>
        </w:rPr>
        <w:t>、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w w:val="99"/>
          <w:sz w:val="14"/>
        </w:rPr>
        <w:t>2</w:t>
      </w:r>
      <w:r>
        <w:rPr>
          <w:spacing w:val="-3"/>
          <w:position w:val="2"/>
        </w:rPr>
        <w:t>是两个用来加热的电阻丝，</w:t>
      </w:r>
      <w:r>
        <w:rPr>
          <w:rFonts w:ascii="Times New Roman" w:hAnsi="Times New Roman" w:eastAsia="Times New Roman"/>
          <w:position w:val="2"/>
        </w:rPr>
        <w:t xml:space="preserve">L </w:t>
      </w:r>
      <w:r>
        <w:rPr>
          <w:position w:val="2"/>
        </w:rPr>
        <w:t>是标有</w:t>
      </w:r>
      <w:r>
        <w:rPr>
          <w:rFonts w:ascii="Times New Roman" w:hAnsi="Times New Roman" w:eastAsia="Times New Roman"/>
          <w:position w:val="2"/>
        </w:rPr>
        <w:t>“220V 100W”</w:t>
      </w:r>
      <w:r>
        <w:rPr>
          <w:spacing w:val="2"/>
          <w:position w:val="2"/>
        </w:rPr>
        <w:t>的照明灯泡，开关</w:t>
      </w:r>
      <w:r>
        <w:rPr>
          <w:rFonts w:ascii="Times New Roman" w:hAnsi="Times New Roman" w:eastAsia="Times New Roman"/>
          <w:position w:val="2"/>
        </w:rPr>
        <w:t>S</w:t>
      </w:r>
      <w:r>
        <w:rPr>
          <w:rFonts w:ascii="Times New Roman" w:hAnsi="Times New Roman" w:eastAsia="Times New Roman"/>
          <w:sz w:val="14"/>
        </w:rPr>
        <w:t>1</w:t>
      </w:r>
      <w:r>
        <w:rPr>
          <w:spacing w:val="-3"/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S</w:t>
      </w:r>
      <w:r>
        <w:rPr>
          <w:rFonts w:ascii="Times New Roman" w:hAnsi="Times New Roman" w:eastAsia="Times New Roman"/>
          <w:sz w:val="14"/>
        </w:rPr>
        <w:t xml:space="preserve">2 </w:t>
      </w:r>
      <w:r>
        <w:rPr>
          <w:spacing w:val="-3"/>
          <w:position w:val="2"/>
        </w:rPr>
        <w:t>的通断只有两种状态：一种是同</w:t>
      </w:r>
      <w:r>
        <w:rPr>
          <w:spacing w:val="-5"/>
          <w:position w:val="2"/>
        </w:rPr>
        <w:t xml:space="preserve">时断开，另一种是同时闭合．当两开关同时断开时，电流表的示数为 </w:t>
      </w:r>
      <w:r>
        <w:rPr>
          <w:rFonts w:ascii="Times New Roman" w:hAnsi="Times New Roman" w:eastAsia="Times New Roman"/>
          <w:position w:val="2"/>
        </w:rPr>
        <w:t>5.5A</w:t>
      </w:r>
      <w:r>
        <w:rPr>
          <w:spacing w:val="-11"/>
          <w:position w:val="2"/>
        </w:rPr>
        <w:t xml:space="preserve">，电阻 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 xml:space="preserve">1 </w:t>
      </w:r>
      <w:r>
        <w:rPr>
          <w:spacing w:val="-2"/>
          <w:position w:val="2"/>
        </w:rPr>
        <w:t>的电功</w:t>
      </w:r>
      <w:r>
        <w:rPr>
          <w:spacing w:val="-7"/>
          <w:position w:val="2"/>
        </w:rPr>
        <w:t xml:space="preserve">率为 </w:t>
      </w:r>
      <w:r>
        <w:rPr>
          <w:rFonts w:ascii="Times New Roman" w:hAnsi="Times New Roman" w:eastAsia="Times New Roman"/>
          <w:i/>
          <w:position w:val="2"/>
        </w:rPr>
        <w:t>P</w:t>
      </w:r>
      <w:r>
        <w:rPr>
          <w:rFonts w:ascii="Times New Roman" w:hAnsi="Times New Roman" w:eastAsia="Times New Roman"/>
          <w:sz w:val="14"/>
        </w:rPr>
        <w:t>1</w:t>
      </w:r>
      <w:r>
        <w:rPr>
          <w:spacing w:val="-6"/>
          <w:position w:val="2"/>
        </w:rPr>
        <w:t xml:space="preserve">，电阻 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sz w:val="14"/>
        </w:rPr>
        <w:t xml:space="preserve">2 </w:t>
      </w:r>
      <w:r>
        <w:rPr>
          <w:spacing w:val="-6"/>
          <w:position w:val="2"/>
        </w:rPr>
        <w:t xml:space="preserve">的电功率为 </w:t>
      </w:r>
      <w:r>
        <w:rPr>
          <w:rFonts w:ascii="Times New Roman" w:hAnsi="Times New Roman" w:eastAsia="Times New Roman"/>
          <w:i/>
          <w:position w:val="2"/>
        </w:rPr>
        <w:t>P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5"/>
          <w:position w:val="2"/>
        </w:rPr>
        <w:t xml:space="preserve">，电路的总电功率为 </w:t>
      </w:r>
      <w:r>
        <w:rPr>
          <w:rFonts w:ascii="Times New Roman" w:hAnsi="Times New Roman" w:eastAsia="Times New Roman"/>
          <w:i/>
          <w:position w:val="2"/>
        </w:rPr>
        <w:t>P</w:t>
      </w:r>
      <w:r>
        <w:rPr>
          <w:spacing w:val="-5"/>
          <w:position w:val="2"/>
        </w:rPr>
        <w:t xml:space="preserve">；电源两端的电压 </w:t>
      </w:r>
      <w:r>
        <w:rPr>
          <w:rFonts w:ascii="Times New Roman" w:hAnsi="Times New Roman" w:eastAsia="Times New Roman"/>
          <w:i/>
          <w:position w:val="2"/>
        </w:rPr>
        <w:t xml:space="preserve">U </w:t>
      </w:r>
      <w:r>
        <w:rPr>
          <w:spacing w:val="-5"/>
          <w:position w:val="2"/>
        </w:rPr>
        <w:t xml:space="preserve">恒为 </w:t>
      </w:r>
      <w:r>
        <w:rPr>
          <w:rFonts w:ascii="Times New Roman" w:hAnsi="Times New Roman" w:eastAsia="Times New Roman"/>
          <w:position w:val="2"/>
        </w:rPr>
        <w:t>220V</w:t>
      </w:r>
      <w:r>
        <w:rPr>
          <w:position w:val="2"/>
        </w:rPr>
        <w:t xml:space="preserve">， </w:t>
      </w:r>
      <w:r>
        <w:rPr>
          <w:rFonts w:ascii="Times New Roman" w:hAnsi="Times New Roman" w:eastAsia="Times New Roman"/>
          <w:i/>
          <w:position w:val="2"/>
        </w:rPr>
        <w:t>P</w:t>
      </w:r>
      <w:r>
        <w:rPr>
          <w:rFonts w:ascii="Times New Roman" w:hAnsi="Times New Roman" w:eastAsia="Times New Roman"/>
          <w:sz w:val="14"/>
        </w:rPr>
        <w:t>1</w:t>
      </w:r>
      <w:r>
        <w:rPr>
          <w:rFonts w:ascii="Times New Roman" w:hAnsi="Times New Roman" w:eastAsia="Times New Roman"/>
          <w:position w:val="2"/>
        </w:rPr>
        <w:t>:</w:t>
      </w:r>
      <w:r>
        <w:rPr>
          <w:rFonts w:ascii="Times New Roman" w:hAnsi="Times New Roman" w:eastAsia="Times New Roman"/>
          <w:i/>
          <w:position w:val="2"/>
        </w:rPr>
        <w:t>P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position w:val="2"/>
        </w:rPr>
        <w:t>=1:3</w:t>
      </w:r>
      <w:r>
        <w:rPr>
          <w:spacing w:val="-2"/>
          <w:position w:val="2"/>
        </w:rPr>
        <w:t>．求：</w:t>
      </w:r>
    </w:p>
    <w:p>
      <w:pPr>
        <w:pStyle w:val="12"/>
        <w:numPr>
          <w:ilvl w:val="0"/>
          <w:numId w:val="22"/>
        </w:numPr>
        <w:tabs>
          <w:tab w:val="left" w:pos="730"/>
        </w:tabs>
        <w:spacing w:line="265" w:lineRule="exact"/>
        <w:ind w:hanging="530"/>
        <w:jc w:val="both"/>
        <w:rPr>
          <w:sz w:val="21"/>
        </w:rPr>
      </w:pPr>
      <w:r>
        <w:rPr>
          <w:spacing w:val="-13"/>
          <w:sz w:val="21"/>
        </w:rPr>
        <w:t xml:space="preserve">总电功率 </w:t>
      </w:r>
      <w:r>
        <w:rPr>
          <w:rFonts w:ascii="Times New Roman" w:eastAsia="Times New Roman"/>
          <w:i/>
          <w:sz w:val="21"/>
        </w:rPr>
        <w:t>P</w:t>
      </w:r>
      <w:r>
        <w:rPr>
          <w:sz w:val="21"/>
        </w:rPr>
        <w:t>；</w:t>
      </w:r>
    </w:p>
    <w:p>
      <w:pPr>
        <w:pStyle w:val="12"/>
        <w:numPr>
          <w:ilvl w:val="0"/>
          <w:numId w:val="22"/>
        </w:numPr>
        <w:tabs>
          <w:tab w:val="left" w:pos="730"/>
        </w:tabs>
        <w:spacing w:before="71"/>
        <w:ind w:hanging="530"/>
        <w:jc w:val="both"/>
        <w:rPr>
          <w:sz w:val="21"/>
        </w:rPr>
      </w:pP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1</w:t>
      </w:r>
      <w:r>
        <w:rPr>
          <w:spacing w:val="-2"/>
          <w:position w:val="2"/>
          <w:sz w:val="21"/>
        </w:rPr>
        <w:t>的阻值；</w:t>
      </w:r>
    </w:p>
    <w:p>
      <w:pPr>
        <w:pStyle w:val="12"/>
        <w:numPr>
          <w:ilvl w:val="0"/>
          <w:numId w:val="22"/>
        </w:numPr>
        <w:tabs>
          <w:tab w:val="left" w:pos="730"/>
          <w:tab w:val="left" w:pos="7418"/>
        </w:tabs>
        <w:spacing w:before="71"/>
        <w:ind w:hanging="530"/>
        <w:jc w:val="both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5026025</wp:posOffset>
            </wp:positionH>
            <wp:positionV relativeFrom="paragraph">
              <wp:posOffset>277495</wp:posOffset>
            </wp:positionV>
            <wp:extent cx="1323975" cy="1028700"/>
            <wp:effectExtent l="19050" t="0" r="9525" b="0"/>
            <wp:wrapTopAndBottom/>
            <wp:docPr id="89" name="image45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5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若</w:t>
      </w:r>
      <w:r>
        <w:rPr>
          <w:spacing w:val="-3"/>
          <w:sz w:val="21"/>
        </w:rPr>
        <w:t>开</w:t>
      </w:r>
      <w:r>
        <w:rPr>
          <w:sz w:val="21"/>
        </w:rPr>
        <w:t>关</w:t>
      </w:r>
      <w:r>
        <w:rPr>
          <w:spacing w:val="-3"/>
          <w:sz w:val="21"/>
        </w:rPr>
        <w:t>同</w:t>
      </w:r>
      <w:r>
        <w:rPr>
          <w:sz w:val="21"/>
        </w:rPr>
        <w:t>时</w:t>
      </w:r>
      <w:r>
        <w:rPr>
          <w:spacing w:val="-3"/>
          <w:sz w:val="21"/>
        </w:rPr>
        <w:t>断</w:t>
      </w:r>
      <w:r>
        <w:rPr>
          <w:sz w:val="21"/>
        </w:rPr>
        <w:t>开</w:t>
      </w:r>
      <w:r>
        <w:rPr>
          <w:rFonts w:ascii="Times New Roman" w:hAnsi="Times New Roman" w:eastAsia="Times New Roman"/>
          <w:sz w:val="21"/>
        </w:rPr>
        <w:t>48min</w:t>
      </w:r>
      <w:r>
        <w:rPr>
          <w:sz w:val="21"/>
        </w:rPr>
        <w:t>后</w:t>
      </w:r>
      <w:r>
        <w:rPr>
          <w:spacing w:val="-3"/>
          <w:sz w:val="21"/>
        </w:rPr>
        <w:t>再</w:t>
      </w:r>
      <w:r>
        <w:rPr>
          <w:sz w:val="21"/>
        </w:rPr>
        <w:t>同</w:t>
      </w:r>
      <w:r>
        <w:rPr>
          <w:spacing w:val="-3"/>
          <w:sz w:val="21"/>
        </w:rPr>
        <w:t>时</w:t>
      </w:r>
      <w:r>
        <w:rPr>
          <w:sz w:val="21"/>
        </w:rPr>
        <w:t>闭合</w:t>
      </w:r>
      <w:r>
        <w:rPr>
          <w:rFonts w:ascii="Times New Roman" w:hAnsi="Times New Roman" w:eastAsia="Times New Roman"/>
          <w:sz w:val="21"/>
        </w:rPr>
        <w:t>30min</w:t>
      </w:r>
      <w:r>
        <w:rPr>
          <w:sz w:val="21"/>
        </w:rPr>
        <w:t>，该装</w:t>
      </w:r>
      <w:r>
        <w:rPr>
          <w:spacing w:val="-3"/>
          <w:sz w:val="21"/>
        </w:rPr>
        <w:t>置</w:t>
      </w:r>
      <w:r>
        <w:rPr>
          <w:sz w:val="21"/>
        </w:rPr>
        <w:t>共</w:t>
      </w:r>
      <w:r>
        <w:rPr>
          <w:spacing w:val="-3"/>
          <w:sz w:val="21"/>
        </w:rPr>
        <w:t>消</w:t>
      </w:r>
      <w:r>
        <w:rPr>
          <w:sz w:val="21"/>
        </w:rPr>
        <w:t>耗</w:t>
      </w:r>
      <w:r>
        <w:rPr>
          <w:spacing w:val="-3"/>
          <w:sz w:val="21"/>
        </w:rPr>
        <w:t>电</w:t>
      </w:r>
      <w:r>
        <w:rPr>
          <w:sz w:val="21"/>
        </w:rPr>
        <w:t>能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kW·h</w:t>
      </w:r>
      <w:r>
        <w:rPr>
          <w:sz w:val="21"/>
        </w:rPr>
        <w:t>．</w:t>
      </w:r>
    </w:p>
    <w:p>
      <w:pPr>
        <w:jc w:val="both"/>
        <w:rPr>
          <w:sz w:val="21"/>
        </w:rPr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pStyle w:val="2"/>
        <w:spacing w:line="304" w:lineRule="auto"/>
        <w:ind w:left="3712" w:right="1016" w:hanging="2762"/>
        <w:jc w:val="left"/>
      </w:pPr>
      <w:r>
        <w:rPr>
          <w:rFonts w:ascii="Times New Roman" w:eastAsia="Times New Roman"/>
        </w:rPr>
        <w:t xml:space="preserve">2019 </w:t>
      </w:r>
      <w:r>
        <w:t>年中考二模拟试卷南京玄武区 九年级 物理参考答案</w:t>
      </w:r>
    </w:p>
    <w:p>
      <w:pPr>
        <w:pStyle w:val="3"/>
        <w:spacing w:line="267" w:lineRule="exact"/>
      </w:pPr>
      <w:r>
        <w:t>一、选择题</w:t>
      </w:r>
    </w:p>
    <w:p>
      <w:pPr>
        <w:pStyle w:val="4"/>
        <w:spacing w:before="4"/>
        <w:ind w:left="0"/>
        <w:rPr>
          <w:b/>
          <w:sz w:val="5"/>
        </w:rPr>
      </w:pPr>
    </w:p>
    <w:tbl>
      <w:tblPr>
        <w:tblStyle w:val="8"/>
        <w:tblW w:w="8296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691"/>
        <w:gridCol w:w="691"/>
        <w:gridCol w:w="692"/>
        <w:gridCol w:w="691"/>
        <w:gridCol w:w="691"/>
        <w:gridCol w:w="691"/>
        <w:gridCol w:w="688"/>
        <w:gridCol w:w="693"/>
        <w:gridCol w:w="691"/>
        <w:gridCol w:w="692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91" w:type="dxa"/>
          </w:tcPr>
          <w:p>
            <w:pPr>
              <w:pStyle w:val="13"/>
              <w:spacing w:line="221" w:lineRule="exact"/>
              <w:ind w:left="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1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92" w:type="dxa"/>
          </w:tcPr>
          <w:p>
            <w:pPr>
              <w:pStyle w:val="13"/>
              <w:spacing w:line="221" w:lineRule="exact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1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1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8" w:type="dxa"/>
          </w:tcPr>
          <w:p>
            <w:pPr>
              <w:pStyle w:val="13"/>
              <w:spacing w:line="221" w:lineRule="exact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93" w:type="dxa"/>
          </w:tcPr>
          <w:p>
            <w:pPr>
              <w:pStyle w:val="13"/>
              <w:spacing w:line="221" w:lineRule="exact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223" w:right="20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92" w:type="dxa"/>
          </w:tcPr>
          <w:p>
            <w:pPr>
              <w:pStyle w:val="13"/>
              <w:spacing w:line="221" w:lineRule="exact"/>
              <w:ind w:left="247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94" w:type="dxa"/>
          </w:tcPr>
          <w:p>
            <w:pPr>
              <w:pStyle w:val="13"/>
              <w:spacing w:line="221" w:lineRule="exact"/>
              <w:ind w:left="223" w:right="2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91" w:type="dxa"/>
          </w:tcPr>
          <w:p>
            <w:pPr>
              <w:pStyle w:val="13"/>
              <w:spacing w:line="221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8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692" w:type="dxa"/>
          </w:tcPr>
          <w:p>
            <w:pPr>
              <w:pStyle w:val="13"/>
              <w:spacing w:line="221" w:lineRule="exact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2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688" w:type="dxa"/>
          </w:tcPr>
          <w:p>
            <w:pPr>
              <w:pStyle w:val="13"/>
              <w:spacing w:line="221" w:lineRule="exact"/>
              <w:ind w:left="2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</w:p>
        </w:tc>
        <w:tc>
          <w:tcPr>
            <w:tcW w:w="693" w:type="dxa"/>
          </w:tcPr>
          <w:p>
            <w:pPr>
              <w:pStyle w:val="13"/>
              <w:spacing w:line="221" w:lineRule="exact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691" w:type="dxa"/>
          </w:tcPr>
          <w:p>
            <w:pPr>
              <w:pStyle w:val="13"/>
              <w:spacing w:line="221" w:lineRule="exact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C</w:t>
            </w:r>
          </w:p>
        </w:tc>
        <w:tc>
          <w:tcPr>
            <w:tcW w:w="692" w:type="dxa"/>
          </w:tcPr>
          <w:p>
            <w:pPr>
              <w:pStyle w:val="13"/>
              <w:spacing w:line="221" w:lineRule="exact"/>
              <w:ind w:left="27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</w:t>
            </w:r>
          </w:p>
        </w:tc>
        <w:tc>
          <w:tcPr>
            <w:tcW w:w="694" w:type="dxa"/>
          </w:tcPr>
          <w:p>
            <w:pPr>
              <w:pStyle w:val="13"/>
              <w:spacing w:line="221" w:lineRule="exact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B</w:t>
            </w:r>
          </w:p>
        </w:tc>
      </w:tr>
    </w:tbl>
    <w:p>
      <w:pPr>
        <w:pStyle w:val="4"/>
        <w:spacing w:before="11"/>
        <w:ind w:left="0"/>
        <w:rPr>
          <w:b/>
          <w:sz w:val="23"/>
        </w:rPr>
      </w:pPr>
    </w:p>
    <w:p>
      <w:pPr>
        <w:ind w:left="200"/>
        <w:rPr>
          <w:b/>
          <w:sz w:val="21"/>
        </w:rPr>
      </w:pPr>
      <w:r>
        <w:rPr>
          <w:b/>
          <w:sz w:val="21"/>
        </w:rPr>
        <w:t>二、填空题</w:t>
      </w:r>
    </w:p>
    <w:p>
      <w:pPr>
        <w:pStyle w:val="4"/>
        <w:spacing w:before="69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>3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t>）</w:t>
      </w:r>
      <w:r>
        <w:rPr>
          <w:spacing w:val="-21"/>
        </w:rPr>
        <w:t>热值，静止；</w:t>
      </w:r>
      <w:r>
        <w:t>（</w:t>
      </w:r>
      <w:r>
        <w:rPr>
          <w:rFonts w:ascii="Times New Roman" w:eastAsia="Times New Roman"/>
          <w:spacing w:val="-3"/>
        </w:rPr>
        <w:t>2</w:t>
      </w:r>
      <w:r>
        <w:t>）</w:t>
      </w:r>
      <w:r>
        <w:rPr>
          <w:spacing w:val="-12"/>
        </w:rPr>
        <w:t>太阳能，可再生，电磁波；</w:t>
      </w:r>
      <w:r>
        <w:t>（</w:t>
      </w:r>
      <w:r>
        <w:rPr>
          <w:rFonts w:ascii="Times New Roman" w:eastAsia="Times New Roman"/>
          <w:spacing w:val="-3"/>
        </w:rPr>
        <w:t>3</w:t>
      </w:r>
      <w:r>
        <w:t>）</w:t>
      </w:r>
      <w:r>
        <w:rPr>
          <w:spacing w:val="-2"/>
        </w:rPr>
        <w:t>不变</w:t>
      </w:r>
    </w:p>
    <w:p>
      <w:pPr>
        <w:pStyle w:val="4"/>
        <w:spacing w:before="72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>4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t>）</w:t>
      </w:r>
      <w:r>
        <w:rPr>
          <w:spacing w:val="-21"/>
        </w:rPr>
        <w:t>乙丙，甲丙；</w:t>
      </w:r>
      <w:r>
        <w:t>（</w:t>
      </w:r>
      <w:r>
        <w:rPr>
          <w:rFonts w:ascii="Times New Roman" w:eastAsia="Times New Roman"/>
          <w:spacing w:val="-3"/>
        </w:rPr>
        <w:t>2</w:t>
      </w:r>
      <w:r>
        <w:t>）电阻</w:t>
      </w:r>
    </w:p>
    <w:p>
      <w:pPr>
        <w:pStyle w:val="4"/>
        <w:spacing w:before="7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15</w:t>
      </w:r>
      <w:r>
        <w:t>．不变，方向性，</w:t>
      </w:r>
      <w:r>
        <w:rPr>
          <w:rFonts w:ascii="Times New Roman" w:hAnsi="Times New Roman" w:eastAsia="Times New Roman"/>
        </w:rPr>
        <w:t>4.6×10</w:t>
      </w:r>
      <w:r>
        <w:rPr>
          <w:rFonts w:ascii="Times New Roman" w:hAnsi="Times New Roman" w:eastAsia="Times New Roman"/>
          <w:position w:val="7"/>
          <w:sz w:val="14"/>
        </w:rPr>
        <w:t>6</w:t>
      </w:r>
      <w:r>
        <w:t>，</w:t>
      </w:r>
      <w:r>
        <w:rPr>
          <w:rFonts w:ascii="Times New Roman" w:hAnsi="Times New Roman" w:eastAsia="Times New Roman"/>
        </w:rPr>
        <w:t>24.6</w:t>
      </w:r>
    </w:p>
    <w:p>
      <w:pPr>
        <w:pStyle w:val="4"/>
        <w:spacing w:before="72"/>
        <w:rPr>
          <w:rFonts w:ascii="Times New Roman" w:eastAsia="Times New Roman"/>
        </w:rPr>
      </w:pPr>
      <w:r>
        <w:rPr>
          <w:rFonts w:ascii="Times New Roman" w:eastAsia="Times New Roman"/>
        </w:rPr>
        <w:t>16</w:t>
      </w:r>
      <w:r>
        <w:t>．</w:t>
      </w:r>
      <w:r>
        <w:rPr>
          <w:rFonts w:ascii="Times New Roman" w:eastAsia="Times New Roman"/>
        </w:rPr>
        <w:t>2160</w:t>
      </w:r>
      <w:r>
        <w:t>，</w:t>
      </w:r>
      <w:r>
        <w:rPr>
          <w:rFonts w:ascii="Times New Roman" w:eastAsia="Times New Roman"/>
        </w:rPr>
        <w:t>240</w:t>
      </w:r>
      <w:r>
        <w:t>，</w:t>
      </w:r>
      <w:r>
        <w:rPr>
          <w:rFonts w:ascii="Times New Roman" w:eastAsia="Times New Roman"/>
        </w:rPr>
        <w:t>120</w:t>
      </w:r>
      <w:r>
        <w:t>，</w:t>
      </w:r>
      <w:r>
        <w:rPr>
          <w:rFonts w:ascii="Times New Roman" w:eastAsia="Times New Roman"/>
        </w:rPr>
        <w:t>90%</w:t>
      </w:r>
    </w:p>
    <w:p>
      <w:pPr>
        <w:pStyle w:val="4"/>
        <w:spacing w:before="72"/>
        <w:rPr>
          <w:rFonts w:ascii="Times New Roman" w:eastAsia="Times New Roman"/>
        </w:rPr>
      </w:pPr>
      <w:r>
        <w:rPr>
          <w:rFonts w:ascii="Times New Roman" w:eastAsia="Times New Roman"/>
        </w:rPr>
        <w:t>17</w:t>
      </w:r>
      <w:r>
        <w:t>．</w:t>
      </w:r>
      <w:r>
        <w:rPr>
          <w:rFonts w:ascii="Times New Roman" w:eastAsia="Times New Roman"/>
        </w:rPr>
        <w:t>6</w:t>
      </w:r>
      <w:r>
        <w:t>，</w:t>
      </w:r>
      <w:r>
        <w:rPr>
          <w:rFonts w:ascii="Times New Roman" w:eastAsia="Times New Roman"/>
        </w:rPr>
        <w:t>40</w:t>
      </w:r>
      <w:r>
        <w:t>，</w:t>
      </w:r>
      <w:r>
        <w:rPr>
          <w:rFonts w:ascii="Times New Roman" w:eastAsia="Times New Roman"/>
        </w:rPr>
        <w:t>108</w:t>
      </w:r>
    </w:p>
    <w:p>
      <w:pPr>
        <w:pStyle w:val="4"/>
        <w:spacing w:before="72"/>
        <w:rPr>
          <w:rFonts w:ascii="Times New Roman" w:eastAsia="Times New Roman"/>
        </w:rPr>
      </w:pPr>
      <w:r>
        <w:rPr>
          <w:rFonts w:ascii="Times New Roman" w:eastAsia="Times New Roman"/>
        </w:rPr>
        <w:t>18</w:t>
      </w:r>
      <w:r>
        <w:t>．</w:t>
      </w:r>
      <w:r>
        <w:rPr>
          <w:rFonts w:ascii="Times New Roman" w:eastAsia="Times New Roman"/>
        </w:rPr>
        <w:t>24</w:t>
      </w:r>
      <w:r>
        <w:t>，</w:t>
      </w:r>
      <w:r>
        <w:rPr>
          <w:rFonts w:ascii="Times New Roman" w:eastAsia="Times New Roman"/>
        </w:rPr>
        <w:t>10</w:t>
      </w:r>
      <w:r>
        <w:t>，</w:t>
      </w:r>
      <w:r>
        <w:rPr>
          <w:rFonts w:ascii="Times New Roman" w:eastAsia="Times New Roman"/>
        </w:rPr>
        <w:t>12.8</w:t>
      </w:r>
    </w:p>
    <w:p>
      <w:pPr>
        <w:pStyle w:val="4"/>
        <w:spacing w:before="71"/>
        <w:rPr>
          <w:rFonts w:ascii="Times New Roman" w:eastAsia="Times New Roman"/>
        </w:rPr>
      </w:pPr>
      <w:r>
        <w:rPr>
          <w:rFonts w:ascii="Times New Roman" w:eastAsia="Times New Roman"/>
        </w:rPr>
        <w:t>19</w:t>
      </w:r>
      <w:r>
        <w:t>．</w:t>
      </w:r>
      <w:r>
        <w:rPr>
          <w:rFonts w:ascii="Times New Roman" w:eastAsia="Times New Roman"/>
        </w:rPr>
        <w:t>7</w:t>
      </w:r>
      <w:r>
        <w:t>，右，</w:t>
      </w:r>
      <w:r>
        <w:rPr>
          <w:rFonts w:ascii="Times New Roman" w:eastAsia="Times New Roman"/>
        </w:rPr>
        <w:t>3.2</w:t>
      </w:r>
    </w:p>
    <w:p>
      <w:pPr>
        <w:pStyle w:val="4"/>
        <w:spacing w:before="4"/>
        <w:ind w:left="0"/>
        <w:rPr>
          <w:rFonts w:ascii="Times New Roman"/>
          <w:sz w:val="32"/>
        </w:rPr>
      </w:pPr>
    </w:p>
    <w:p>
      <w:pPr>
        <w:pStyle w:val="3"/>
      </w:pPr>
      <w:r>
        <w:t>三、解答题</w:t>
      </w:r>
    </w:p>
    <w:p>
      <w:pPr>
        <w:pStyle w:val="12"/>
        <w:numPr>
          <w:ilvl w:val="0"/>
          <w:numId w:val="10"/>
        </w:numPr>
        <w:tabs>
          <w:tab w:val="left" w:pos="624"/>
        </w:tabs>
        <w:spacing w:before="72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259080</wp:posOffset>
            </wp:positionV>
            <wp:extent cx="1295400" cy="989965"/>
            <wp:effectExtent l="19050" t="0" r="0" b="0"/>
            <wp:wrapTopAndBottom/>
            <wp:docPr id="91" name="image46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6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33" cy="99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2571750</wp:posOffset>
            </wp:positionH>
            <wp:positionV relativeFrom="paragraph">
              <wp:posOffset>298450</wp:posOffset>
            </wp:positionV>
            <wp:extent cx="1677035" cy="866775"/>
            <wp:effectExtent l="19050" t="0" r="0" b="0"/>
            <wp:wrapTopAndBottom/>
            <wp:docPr id="93" name="image47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7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82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4449445</wp:posOffset>
            </wp:positionH>
            <wp:positionV relativeFrom="paragraph">
              <wp:posOffset>365125</wp:posOffset>
            </wp:positionV>
            <wp:extent cx="1763395" cy="806450"/>
            <wp:effectExtent l="19050" t="0" r="8255" b="0"/>
            <wp:wrapTopAndBottom/>
            <wp:docPr id="95" name="image48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48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77" cy="80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作图如下</w:t>
      </w:r>
    </w:p>
    <w:p>
      <w:pPr>
        <w:pStyle w:val="4"/>
        <w:spacing w:before="36"/>
        <w:rPr>
          <w:rFonts w:ascii="Times New Roman" w:eastAsia="Times New Roman"/>
        </w:rPr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1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t>）</w:t>
      </w:r>
      <w:r>
        <w:rPr>
          <w:spacing w:val="-3"/>
        </w:rPr>
        <w:t>使物质受热均匀，</w:t>
      </w:r>
      <w:r>
        <w:rPr>
          <w:rFonts w:ascii="Times New Roman" w:eastAsia="Times New Roman"/>
        </w:rPr>
        <w:t>2</w:t>
      </w:r>
      <w:r>
        <w:rPr>
          <w:spacing w:val="-108"/>
        </w:rPr>
        <w:t>；</w:t>
      </w:r>
      <w:r>
        <w:t>（</w:t>
      </w:r>
      <w:r>
        <w:rPr>
          <w:rFonts w:ascii="Times New Roman" w:eastAsia="Times New Roman"/>
        </w:rPr>
        <w:t>2</w:t>
      </w:r>
      <w:r>
        <w:rPr>
          <w:spacing w:val="-3"/>
        </w:rPr>
        <w:t>）</w:t>
      </w:r>
      <w:r>
        <w:rPr>
          <w:spacing w:val="-2"/>
        </w:rPr>
        <w:t>不变，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3"/>
        </w:rPr>
        <w:t>30</w:t>
      </w:r>
    </w:p>
    <w:p>
      <w:pPr>
        <w:pStyle w:val="4"/>
        <w:spacing w:before="72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2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2</w:t>
      </w:r>
      <w:r>
        <w:t>）</w:t>
      </w:r>
      <w:r>
        <w:rPr>
          <w:spacing w:val="-18"/>
        </w:rPr>
        <w:t>凸，右，放大；</w:t>
      </w:r>
      <w:r>
        <w:rPr>
          <w:spacing w:val="-3"/>
        </w:rPr>
        <w:t>（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-3"/>
        </w:rPr>
        <w:t>蜡烛放在了凸透镜的一倍焦距以内</w:t>
      </w:r>
    </w:p>
    <w:p>
      <w:pPr>
        <w:pStyle w:val="4"/>
        <w:spacing w:before="72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3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</w:rPr>
        <w:t>1</w:t>
      </w:r>
      <w:r>
        <w:rPr>
          <w:spacing w:val="-3"/>
        </w:rPr>
        <w:t>）取出最后添加的砝码，或向左移动游码（这里可能情况较多，就不一一给出了</w:t>
      </w:r>
      <w:r>
        <w:rPr>
          <w:spacing w:val="-108"/>
        </w:rPr>
        <w:t>）</w:t>
      </w:r>
      <w:r>
        <w:t>；</w:t>
      </w:r>
    </w:p>
    <w:p>
      <w:pPr>
        <w:spacing w:before="58" w:line="296" w:lineRule="exact"/>
        <w:ind w:left="200"/>
        <w:rPr>
          <w:rFonts w:ascii="Symbol" w:hAnsi="Symbol"/>
          <w:i/>
          <w:sz w:val="21"/>
        </w:rPr>
      </w:pPr>
      <w:r>
        <w:rPr>
          <w:spacing w:val="-1"/>
          <w:position w:val="1"/>
          <w:sz w:val="21"/>
        </w:rPr>
        <w:t>（</w:t>
      </w:r>
      <w:r>
        <w:rPr>
          <w:rFonts w:ascii="Times New Roman" w:hAnsi="Times New Roman"/>
          <w:position w:val="1"/>
          <w:sz w:val="21"/>
        </w:rPr>
        <w:t>2</w:t>
      </w:r>
      <w:r>
        <w:rPr>
          <w:spacing w:val="-3"/>
          <w:position w:val="1"/>
          <w:sz w:val="21"/>
        </w:rPr>
        <w:t>）</w:t>
      </w:r>
      <w:r>
        <w:rPr>
          <w:rFonts w:ascii="Times New Roman" w:hAnsi="Times New Roman"/>
          <w:spacing w:val="-2"/>
          <w:position w:val="1"/>
          <w:sz w:val="21"/>
        </w:rPr>
        <w:t>D</w:t>
      </w:r>
      <w:r>
        <w:rPr>
          <w:rFonts w:ascii="Times New Roman" w:hAnsi="Times New Roman"/>
          <w:position w:val="1"/>
          <w:sz w:val="21"/>
        </w:rPr>
        <w:t>C</w:t>
      </w:r>
      <w:r>
        <w:rPr>
          <w:rFonts w:ascii="Times New Roman" w:hAnsi="Times New Roman"/>
          <w:spacing w:val="-2"/>
          <w:position w:val="1"/>
          <w:sz w:val="21"/>
        </w:rPr>
        <w:t>EB</w:t>
      </w:r>
      <w:r>
        <w:rPr>
          <w:rFonts w:ascii="Times New Roman" w:hAnsi="Times New Roman"/>
          <w:spacing w:val="1"/>
          <w:position w:val="1"/>
          <w:sz w:val="21"/>
        </w:rPr>
        <w:t>A</w:t>
      </w:r>
      <w:r>
        <w:rPr>
          <w:spacing w:val="-106"/>
          <w:position w:val="1"/>
          <w:sz w:val="21"/>
        </w:rPr>
        <w:t>；</w:t>
      </w:r>
      <w:r>
        <w:rPr>
          <w:spacing w:val="-3"/>
          <w:position w:val="1"/>
          <w:sz w:val="21"/>
        </w:rPr>
        <w:t>（</w:t>
      </w:r>
      <w:r>
        <w:rPr>
          <w:rFonts w:ascii="Times New Roman" w:hAnsi="Times New Roman"/>
          <w:position w:val="1"/>
          <w:sz w:val="21"/>
        </w:rPr>
        <w:t>3</w:t>
      </w:r>
      <w:r>
        <w:rPr>
          <w:position w:val="1"/>
          <w:sz w:val="21"/>
        </w:rPr>
        <w:t>）</w:t>
      </w:r>
      <w:r>
        <w:rPr>
          <w:rFonts w:ascii="Times New Roman" w:hAnsi="Times New Roman"/>
          <w:spacing w:val="-3"/>
          <w:position w:val="1"/>
          <w:sz w:val="21"/>
        </w:rPr>
        <w:t>1</w:t>
      </w:r>
      <w:r>
        <w:rPr>
          <w:rFonts w:ascii="Times New Roman" w:hAnsi="Times New Roman"/>
          <w:position w:val="1"/>
          <w:sz w:val="21"/>
        </w:rPr>
        <w:t>59.</w:t>
      </w:r>
      <w:r>
        <w:rPr>
          <w:rFonts w:ascii="Times New Roman" w:hAnsi="Times New Roman"/>
          <w:spacing w:val="-2"/>
          <w:position w:val="1"/>
          <w:sz w:val="21"/>
        </w:rPr>
        <w:t>8</w:t>
      </w:r>
      <w:r>
        <w:rPr>
          <w:position w:val="1"/>
          <w:sz w:val="21"/>
        </w:rPr>
        <w:t>，</w:t>
      </w:r>
      <w:r>
        <w:rPr>
          <w:rFonts w:ascii="Times New Roman" w:hAnsi="Times New Roman"/>
          <w:position w:val="1"/>
          <w:sz w:val="21"/>
        </w:rPr>
        <w:t>1.</w:t>
      </w:r>
      <w:r>
        <w:rPr>
          <w:rFonts w:ascii="Times New Roman" w:hAnsi="Times New Roman"/>
          <w:spacing w:val="-3"/>
          <w:position w:val="1"/>
          <w:sz w:val="21"/>
        </w:rPr>
        <w:t>1</w:t>
      </w:r>
      <w:r>
        <w:rPr>
          <w:rFonts w:ascii="Times New Roman" w:hAnsi="Times New Roman"/>
          <w:position w:val="1"/>
          <w:sz w:val="21"/>
        </w:rPr>
        <w:t>×10</w:t>
      </w:r>
      <w:r>
        <w:rPr>
          <w:rFonts w:ascii="Times New Roman" w:hAnsi="Times New Roman"/>
          <w:w w:val="97"/>
          <w:position w:val="1"/>
          <w:sz w:val="21"/>
          <w:vertAlign w:val="superscript"/>
        </w:rPr>
        <w:t>3</w:t>
      </w:r>
      <w:r>
        <w:rPr>
          <w:spacing w:val="-108"/>
          <w:position w:val="1"/>
          <w:sz w:val="21"/>
        </w:rPr>
        <w:t>；</w:t>
      </w:r>
      <w:r>
        <w:rPr>
          <w:position w:val="1"/>
          <w:sz w:val="21"/>
        </w:rPr>
        <w:t>（</w:t>
      </w:r>
      <w:r>
        <w:rPr>
          <w:rFonts w:ascii="Times New Roman" w:hAnsi="Times New Roman"/>
          <w:spacing w:val="-3"/>
          <w:position w:val="1"/>
          <w:sz w:val="21"/>
        </w:rPr>
        <w:t>4</w:t>
      </w:r>
      <w:r>
        <w:rPr>
          <w:position w:val="1"/>
          <w:sz w:val="21"/>
        </w:rPr>
        <w:t>）</w:t>
      </w:r>
      <w:r>
        <w:rPr>
          <w:rFonts w:ascii="Times New Roman" w:hAnsi="Times New Roman"/>
          <w:i/>
          <w:spacing w:val="-23"/>
          <w:w w:val="107"/>
          <w:position w:val="14"/>
          <w:sz w:val="20"/>
        </w:rPr>
        <w:t>m</w:t>
      </w:r>
      <w:r>
        <w:rPr>
          <w:rFonts w:ascii="Times New Roman" w:hAnsi="Times New Roman"/>
          <w:w w:val="103"/>
          <w:position w:val="8"/>
          <w:sz w:val="12"/>
        </w:rPr>
        <w:t>1</w:t>
      </w:r>
      <w:r>
        <w:rPr>
          <w:rFonts w:ascii="Symbol" w:hAnsi="Symbol"/>
          <w:w w:val="107"/>
          <w:position w:val="14"/>
          <w:sz w:val="20"/>
        </w:rPr>
        <w:t></w:t>
      </w:r>
      <w:r>
        <w:rPr>
          <w:rFonts w:ascii="Times New Roman" w:hAnsi="Times New Roman"/>
          <w:i/>
          <w:spacing w:val="-12"/>
          <w:w w:val="107"/>
          <w:position w:val="14"/>
          <w:sz w:val="20"/>
        </w:rPr>
        <w:t>m</w:t>
      </w:r>
      <w:r>
        <w:rPr>
          <w:rFonts w:ascii="Times New Roman" w:hAnsi="Times New Roman"/>
          <w:w w:val="103"/>
          <w:position w:val="8"/>
          <w:sz w:val="12"/>
        </w:rPr>
        <w:t>0</w:t>
      </w:r>
      <w:r>
        <w:rPr>
          <w:rFonts w:ascii="Symbol" w:hAnsi="Symbol"/>
          <w:i/>
          <w:w w:val="102"/>
          <w:sz w:val="21"/>
        </w:rPr>
        <w:t></w:t>
      </w:r>
    </w:p>
    <w:p>
      <w:pPr>
        <w:pStyle w:val="4"/>
        <w:spacing w:line="20" w:lineRule="exact"/>
        <w:ind w:left="407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id="_x0000_s1029" o:spid="_x0000_s1029" o:spt="203" alt="www.xkb1.com              新课标第一网不用注册，免费下载！" style="height:0.5pt;width:33.95pt;" coordsize="679,10203">
            <o:lock v:ext="edit"/>
            <v:line id="_x0000_s1030" o:spid="_x0000_s1030" o:spt="20" style="position:absolute;left:0;top:5;height:0;width:678;" coordsize="21600,21600">
              <v:path arrowok="t"/>
              <v:fill focussize="0,0"/>
              <v:stroke weight="0.482755905511811pt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1130"/>
        </w:tabs>
        <w:spacing w:line="134" w:lineRule="exact"/>
        <w:ind w:left="308"/>
        <w:jc w:val="center"/>
        <w:rPr>
          <w:sz w:val="20"/>
        </w:rPr>
      </w:pPr>
      <w:r>
        <w:rPr>
          <w:rFonts w:ascii="Times New Roman" w:hAnsi="Times New Roman" w:eastAsia="Times New Roman"/>
          <w:i/>
          <w:w w:val="105"/>
          <w:sz w:val="20"/>
        </w:rPr>
        <w:t>m</w:t>
      </w:r>
      <w:r>
        <w:rPr>
          <w:rFonts w:ascii="Symbol" w:hAnsi="Symbol" w:eastAsia="Symbol"/>
          <w:w w:val="105"/>
          <w:sz w:val="20"/>
        </w:rPr>
        <w:t></w:t>
      </w:r>
      <w:r>
        <w:rPr>
          <w:rFonts w:ascii="Times New Roman" w:hAnsi="Times New Roman" w:eastAsia="Times New Roman"/>
          <w:i/>
          <w:w w:val="105"/>
          <w:sz w:val="20"/>
        </w:rPr>
        <w:t>m</w:t>
      </w:r>
      <w:r>
        <w:rPr>
          <w:rFonts w:ascii="Times New Roman" w:hAnsi="Times New Roman" w:eastAsia="Times New Roman"/>
          <w:i/>
          <w:w w:val="105"/>
          <w:sz w:val="20"/>
        </w:rPr>
        <w:tab/>
      </w:r>
      <w:r>
        <w:rPr>
          <w:w w:val="105"/>
          <w:sz w:val="20"/>
          <w:vertAlign w:val="superscript"/>
        </w:rPr>
        <w:t>水</w:t>
      </w:r>
    </w:p>
    <w:p>
      <w:pPr>
        <w:tabs>
          <w:tab w:val="left" w:pos="569"/>
        </w:tabs>
        <w:spacing w:line="131" w:lineRule="exact"/>
        <w:ind w:left="142"/>
        <w:jc w:val="center"/>
        <w:rPr>
          <w:rFonts w:ascii="Times New Roman"/>
          <w:sz w:val="12"/>
        </w:rPr>
      </w:pPr>
      <w:r>
        <w:rPr>
          <w:rFonts w:ascii="Times New Roman"/>
          <w:w w:val="105"/>
          <w:sz w:val="12"/>
        </w:rPr>
        <w:t>2</w:t>
      </w:r>
      <w:r>
        <w:rPr>
          <w:rFonts w:ascii="Times New Roman"/>
          <w:w w:val="105"/>
          <w:sz w:val="12"/>
        </w:rPr>
        <w:tab/>
      </w:r>
      <w:r>
        <w:rPr>
          <w:rFonts w:ascii="Times New Roman"/>
          <w:w w:val="105"/>
          <w:sz w:val="12"/>
        </w:rPr>
        <w:t>0</w:t>
      </w:r>
    </w:p>
    <w:p>
      <w:pPr>
        <w:pStyle w:val="4"/>
        <w:spacing w:before="100" w:line="304" w:lineRule="auto"/>
        <w:ind w:right="316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4</w:t>
      </w:r>
      <w:r>
        <w:rPr>
          <w:spacing w:val="-125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rPr>
          <w:spacing w:val="-20"/>
        </w:rPr>
        <w:t>）</w:t>
      </w:r>
      <w:r>
        <w:rPr>
          <w:spacing w:val="-6"/>
        </w:rPr>
        <w:t>同一，使小车到达水平面的初速度相同</w:t>
      </w:r>
      <w:r>
        <w:rPr>
          <w:spacing w:val="-128"/>
        </w:rPr>
        <w:t>；</w:t>
      </w:r>
      <w:r>
        <w:rPr>
          <w:spacing w:val="-3"/>
        </w:rPr>
        <w:t>（</w:t>
      </w:r>
      <w:r>
        <w:rPr>
          <w:rFonts w:ascii="Times New Roman" w:eastAsia="Times New Roman"/>
        </w:rPr>
        <w:t>2</w:t>
      </w:r>
      <w:r>
        <w:rPr>
          <w:spacing w:val="-20"/>
        </w:rPr>
        <w:t>）</w:t>
      </w:r>
      <w:r>
        <w:rPr>
          <w:spacing w:val="-3"/>
        </w:rPr>
        <w:t>运动的物体不受力时将保持匀速直线</w:t>
      </w:r>
      <w:r>
        <w:rPr>
          <w:spacing w:val="-39"/>
        </w:rPr>
        <w:t>运动；</w:t>
      </w:r>
      <w:r>
        <w:rPr>
          <w:spacing w:val="-1"/>
        </w:rPr>
        <w:t>（</w:t>
      </w:r>
      <w:r>
        <w:rPr>
          <w:rFonts w:ascii="Times New Roman" w:eastAsia="Times New Roman"/>
        </w:rPr>
        <w:t>3</w:t>
      </w:r>
      <w:r>
        <w:rPr>
          <w:spacing w:val="-3"/>
        </w:rPr>
        <w:t>）钩码和木块</w:t>
      </w:r>
    </w:p>
    <w:p>
      <w:pPr>
        <w:pStyle w:val="4"/>
        <w:spacing w:line="267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5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t>）</w:t>
      </w:r>
      <w:r>
        <w:rPr>
          <w:spacing w:val="-21"/>
        </w:rPr>
        <w:t>振动，静止；</w:t>
      </w:r>
      <w:r>
        <w:t>（</w:t>
      </w:r>
      <w:r>
        <w:rPr>
          <w:rFonts w:ascii="Times New Roman" w:eastAsia="Times New Roman"/>
          <w:spacing w:val="-3"/>
        </w:rPr>
        <w:t>2</w:t>
      </w:r>
      <w:r>
        <w:t>）</w:t>
      </w:r>
      <w:r>
        <w:rPr>
          <w:rFonts w:ascii="Times New Roman" w:eastAsia="Times New Roman"/>
        </w:rPr>
        <w:t>&lt;</w:t>
      </w:r>
      <w:r>
        <w:rPr>
          <w:spacing w:val="-108"/>
        </w:rPr>
        <w:t>；</w:t>
      </w:r>
      <w:r>
        <w:t>（</w:t>
      </w:r>
      <w:r>
        <w:rPr>
          <w:rFonts w:ascii="Times New Roman" w:eastAsia="Times New Roman"/>
          <w:spacing w:val="-3"/>
        </w:rPr>
        <w:t>3</w:t>
      </w:r>
      <w:r>
        <w:t>）</w:t>
      </w:r>
      <w:r>
        <w:rPr>
          <w:rFonts w:ascii="Times New Roman" w:eastAsia="Times New Roman"/>
          <w:spacing w:val="-2"/>
        </w:rPr>
        <w:t>&gt;</w:t>
      </w:r>
      <w:r>
        <w:rPr>
          <w:spacing w:val="-106"/>
        </w:rPr>
        <w:t>；</w:t>
      </w:r>
      <w:r>
        <w:t>（</w:t>
      </w:r>
      <w:r>
        <w:rPr>
          <w:rFonts w:ascii="Times New Roman" w:eastAsia="Times New Roman"/>
          <w:spacing w:val="-3"/>
        </w:rPr>
        <w:t>4</w:t>
      </w:r>
      <w:r>
        <w:t>）</w:t>
      </w:r>
      <w:r>
        <w:rPr>
          <w:rFonts w:ascii="Times New Roman" w:eastAsia="Times New Roman"/>
        </w:rPr>
        <w:t>B</w:t>
      </w:r>
    </w:p>
    <w:p>
      <w:pPr>
        <w:pStyle w:val="4"/>
        <w:tabs>
          <w:tab w:val="left" w:pos="5618"/>
        </w:tabs>
        <w:spacing w:before="71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6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  <w:spacing w:val="-3"/>
        </w:rPr>
        <w:t>1</w:t>
      </w:r>
      <w:r>
        <w:t>）</w:t>
      </w:r>
      <w:r>
        <w:rPr>
          <w:spacing w:val="-3"/>
        </w:rPr>
        <w:t>作</w:t>
      </w:r>
      <w:r>
        <w:t>图</w:t>
      </w:r>
      <w:r>
        <w:rPr>
          <w:spacing w:val="-3"/>
        </w:rPr>
        <w:t>如</w:t>
      </w:r>
      <w:r>
        <w:rPr>
          <w:spacing w:val="-1"/>
        </w:rPr>
        <w:t>下</w:t>
      </w:r>
      <w:r>
        <w:rPr>
          <w:spacing w:val="-108"/>
        </w:rPr>
        <w:t>；</w:t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/>
          <w:spacing w:val="1"/>
        </w:rPr>
        <w:t>A</w:t>
      </w:r>
      <w:r>
        <w:rPr>
          <w:spacing w:val="-108"/>
        </w:rPr>
        <w:t>；</w:t>
      </w:r>
      <w:r>
        <w:t>（</w:t>
      </w:r>
      <w:r>
        <w:rPr>
          <w:rFonts w:ascii="Times New Roman" w:hAnsi="Times New Roman" w:eastAsia="Times New Roman"/>
        </w:rPr>
        <w:t>3</w:t>
      </w:r>
      <w:r>
        <w:rPr>
          <w:spacing w:val="-3"/>
        </w:rPr>
        <w:t>）</w:t>
      </w:r>
      <w:r>
        <w:rPr>
          <w:rFonts w:ascii="Times New Roman" w:hAnsi="Times New Roman" w:eastAsia="Times New Roman"/>
          <w:i/>
        </w:rPr>
        <w:t>R</w:t>
      </w:r>
      <w:r>
        <w:rPr>
          <w:spacing w:val="-3"/>
        </w:rPr>
        <w:t>断</w:t>
      </w:r>
      <w:r>
        <w:t>路</w:t>
      </w:r>
      <w:r>
        <w:rPr>
          <w:spacing w:val="-108"/>
        </w:rPr>
        <w:t>；</w:t>
      </w:r>
      <w:r>
        <w:t>（</w:t>
      </w:r>
      <w:r>
        <w:rPr>
          <w:rFonts w:ascii="Times New Roman" w:hAnsi="Times New Roman" w:eastAsia="Times New Roman"/>
        </w:rPr>
        <w:t>4</w:t>
      </w:r>
      <w:r>
        <w:rPr>
          <w:spacing w:val="-3"/>
        </w:rPr>
        <w:t>）</w:t>
      </w:r>
      <w:r>
        <w:t>左</w:t>
      </w:r>
      <w:r>
        <w:rPr>
          <w:spacing w:val="-3"/>
        </w:rPr>
        <w:t>，</w:t>
      </w:r>
      <w:r>
        <w:rPr>
          <w:rFonts w:ascii="Times New Roman" w:hAnsi="Times New Roman" w:eastAsia="Times New Roman"/>
          <w:spacing w:val="-1"/>
        </w:rPr>
        <w:t>“</w:t>
      </w:r>
      <w:r>
        <w:rPr>
          <w:rFonts w:ascii="Times New Roman" w:hAnsi="Times New Roman" w:eastAsia="Times New Roman"/>
        </w:rPr>
        <w:t>10Ω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  <w:spacing w:val="-3"/>
        </w:rPr>
        <w:t>1</w:t>
      </w:r>
      <w:r>
        <w:rPr>
          <w:rFonts w:ascii="Times New Roman" w:hAnsi="Times New Roman" w:eastAsia="Times New Roman"/>
          <w:spacing w:val="1"/>
        </w:rPr>
        <w:t>A</w:t>
      </w:r>
      <w:r>
        <w:rPr>
          <w:rFonts w:ascii="Times New Roman" w:hAnsi="Times New Roman" w:eastAsia="Times New Roman"/>
          <w:spacing w:val="-3"/>
        </w:rPr>
        <w:t>”</w:t>
      </w:r>
      <w:r>
        <w:t>；</w:t>
      </w:r>
    </w:p>
    <w:p>
      <w:pPr>
        <w:pStyle w:val="4"/>
        <w:spacing w:before="70"/>
        <w:rPr>
          <w:rFonts w:ascii="Times New Roman" w:eastAsia="Times New Roman"/>
        </w:rPr>
      </w:pPr>
      <w:r>
        <w:rPr>
          <w:lang w:val="en-U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257810</wp:posOffset>
            </wp:positionV>
            <wp:extent cx="1898015" cy="1217930"/>
            <wp:effectExtent l="19050" t="0" r="6985" b="0"/>
            <wp:wrapTopAndBottom/>
            <wp:docPr id="97" name="image49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49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152" cy="1217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（</w:t>
      </w:r>
      <w:r>
        <w:rPr>
          <w:rFonts w:ascii="Times New Roman" w:eastAsia="Times New Roman"/>
        </w:rPr>
        <w:t>5</w:t>
      </w:r>
      <w:r>
        <w:rPr>
          <w:spacing w:val="-3"/>
        </w:rPr>
        <w:t>）</w:t>
      </w:r>
      <w:r>
        <w:rPr>
          <w:spacing w:val="-7"/>
        </w:rPr>
        <w:t>导体的电阻一定时，流过导体的电流与导体两端的电压成正比；</w:t>
      </w:r>
      <w:r>
        <w:rPr>
          <w:spacing w:val="-1"/>
        </w:rPr>
        <w:t>（</w:t>
      </w:r>
      <w:r>
        <w:rPr>
          <w:rFonts w:ascii="Times New Roman" w:eastAsia="Times New Roman"/>
          <w:spacing w:val="-3"/>
        </w:rPr>
        <w:t>6</w:t>
      </w:r>
      <w:r>
        <w:rPr>
          <w:spacing w:val="-3"/>
        </w:rPr>
        <w:t>）</w:t>
      </w:r>
      <w:r>
        <w:rPr>
          <w:rFonts w:ascii="Times New Roman" w:eastAsia="Times New Roman"/>
          <w:spacing w:val="-2"/>
        </w:rPr>
        <w:t>AD</w:t>
      </w:r>
    </w:p>
    <w:p>
      <w:pPr>
        <w:pStyle w:val="4"/>
        <w:spacing w:before="103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7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  <w:spacing w:val="-3"/>
        </w:rPr>
        <w:t>1</w:t>
      </w:r>
      <w:r>
        <w:t>）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-3"/>
        </w:rPr>
        <w:t>.</w:t>
      </w:r>
      <w:r>
        <w:rPr>
          <w:rFonts w:ascii="Times New Roman" w:hAnsi="Times New Roman" w:eastAsia="Times New Roman"/>
        </w:rPr>
        <w:t>8</w:t>
      </w:r>
      <w:r>
        <w:t>×</w:t>
      </w:r>
      <w:r>
        <w:rPr>
          <w:rFonts w:ascii="Times New Roman" w:hAnsi="Times New Roman" w:eastAsia="Times New Roman"/>
          <w:spacing w:val="-3"/>
        </w:rPr>
        <w:t>1</w:t>
      </w:r>
      <w:r>
        <w:rPr>
          <w:rFonts w:ascii="Times New Roman" w:hAnsi="Times New Roman" w:eastAsia="Times New Roman"/>
        </w:rPr>
        <w:t>0</w:t>
      </w:r>
      <w:r>
        <w:rPr>
          <w:rFonts w:ascii="Times New Roman" w:hAnsi="Times New Roman" w:eastAsia="Times New Roman"/>
          <w:w w:val="99"/>
          <w:position w:val="7"/>
          <w:sz w:val="14"/>
        </w:rPr>
        <w:t>5</w:t>
      </w:r>
      <w:r>
        <w:rPr>
          <w:rFonts w:ascii="Times New Roman" w:hAnsi="Times New Roman" w:eastAsia="Times New Roman"/>
          <w:spacing w:val="-2"/>
        </w:rPr>
        <w:t>N</w:t>
      </w:r>
      <w:r>
        <w:rPr>
          <w:spacing w:val="-29"/>
        </w:rPr>
        <w:t>；不变；</w:t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spacing w:val="-3"/>
        </w:rPr>
        <w:t>）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-2"/>
        </w:rP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-3"/>
          <w:w w:val="99"/>
          <w:position w:val="7"/>
          <w:sz w:val="14"/>
        </w:rPr>
        <w:t>5</w:t>
      </w:r>
      <w:r>
        <w:rPr>
          <w:rFonts w:ascii="Times New Roman" w:hAnsi="Times New Roman" w:eastAsia="Times New Roman"/>
          <w:spacing w:val="2"/>
        </w:rPr>
        <w:t>Pa</w:t>
      </w:r>
    </w:p>
    <w:p>
      <w:pPr>
        <w:rPr>
          <w:rFonts w:ascii="Times New Roman" w:hAnsi="Times New Roman" w:eastAsia="Times New Roman"/>
        </w:rPr>
        <w:sectPr>
          <w:pgSz w:w="11910" w:h="16840"/>
          <w:pgMar w:top="1380" w:right="1480" w:bottom="720" w:left="1600" w:header="0" w:footer="520" w:gutter="0"/>
          <w:cols w:space="720" w:num="1"/>
        </w:sectPr>
      </w:pPr>
    </w:p>
    <w:p>
      <w:pPr>
        <w:pStyle w:val="4"/>
        <w:spacing w:before="6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8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  <w:spacing w:val="-3"/>
        </w:rPr>
        <w:t>1</w:t>
      </w:r>
      <w:r>
        <w:t>）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3"/>
        </w:rPr>
        <w:t>2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-3"/>
        </w:rPr>
        <w:t>W</w:t>
      </w:r>
      <w:r>
        <w:rPr>
          <w:spacing w:val="-106"/>
        </w:rPr>
        <w:t>；</w:t>
      </w:r>
      <w:r>
        <w:t>（</w:t>
      </w:r>
      <w:r>
        <w:rPr>
          <w:rFonts w:ascii="Times New Roman" w:hAnsi="Times New Roman" w:eastAsia="Times New Roman"/>
          <w:spacing w:val="-3"/>
        </w:rPr>
        <w:t>2</w:t>
      </w:r>
      <w:r>
        <w:t>）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-4"/>
        </w:rPr>
        <w:t>Ω</w:t>
      </w:r>
      <w:r>
        <w:rPr>
          <w:spacing w:val="-106"/>
        </w:rPr>
        <w:t>；</w:t>
      </w:r>
      <w:r>
        <w:t>（</w:t>
      </w:r>
      <w:r>
        <w:rPr>
          <w:rFonts w:ascii="Times New Roman" w:hAnsi="Times New Roman" w:eastAsia="Times New Roman"/>
        </w:rPr>
        <w:t>3</w:t>
      </w:r>
      <w:r>
        <w:rPr>
          <w:spacing w:val="-3"/>
        </w:rPr>
        <w:t>）</w:t>
      </w:r>
      <w:r>
        <w:rPr>
          <w:rFonts w:ascii="Times New Roman" w:hAnsi="Times New Roman" w:eastAsia="Times New Roman"/>
        </w:rPr>
        <w:t>3.4</w:t>
      </w:r>
      <w:r>
        <w:rPr>
          <w:rFonts w:ascii="Times New Roman" w:hAnsi="Times New Roman" w:eastAsia="Times New Roman"/>
          <w:spacing w:val="-3"/>
        </w:rPr>
        <w:t>3</w:t>
      </w:r>
      <w:r>
        <w:rPr>
          <w:rFonts w:ascii="Times New Roman" w:hAnsi="Times New Roman" w:eastAsia="Times New Roman"/>
        </w:rPr>
        <w:t>8</w:t>
      </w:r>
    </w:p>
    <w:p>
      <w:pPr>
        <w:spacing w:before="82"/>
        <w:ind w:left="200"/>
        <w:rPr>
          <w:sz w:val="21"/>
        </w:rPr>
      </w:pPr>
      <w:r>
        <w:rPr>
          <w:spacing w:val="-28"/>
          <w:w w:val="105"/>
          <w:sz w:val="21"/>
        </w:rPr>
        <w:t>【解析】</w:t>
      </w:r>
      <w:r>
        <w:rPr>
          <w:w w:val="105"/>
          <w:sz w:val="21"/>
        </w:rPr>
        <w:t>（</w:t>
      </w:r>
      <w:r>
        <w:rPr>
          <w:rFonts w:ascii="Times New Roman" w:hAnsi="Times New Roman" w:eastAsia="Times New Roman"/>
          <w:w w:val="105"/>
          <w:sz w:val="21"/>
        </w:rPr>
        <w:t>1</w:t>
      </w:r>
      <w:r>
        <w:rPr>
          <w:w w:val="105"/>
          <w:sz w:val="21"/>
        </w:rPr>
        <w:t>）</w:t>
      </w:r>
      <w:r>
        <w:rPr>
          <w:rFonts w:ascii="Times New Roman" w:hAnsi="Times New Roman" w:eastAsia="Times New Roman"/>
          <w:i/>
          <w:w w:val="105"/>
          <w:sz w:val="20"/>
        </w:rPr>
        <w:t xml:space="preserve">P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i/>
          <w:w w:val="105"/>
          <w:sz w:val="20"/>
        </w:rPr>
        <w:t xml:space="preserve">UI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220V </w:t>
      </w:r>
      <w:r>
        <w:rPr>
          <w:rFonts w:ascii="Symbol" w:hAnsi="Symbol" w:eastAsia="Symbol"/>
          <w:w w:val="105"/>
          <w:sz w:val="20"/>
        </w:rPr>
        <w:t></w:t>
      </w:r>
      <w:r>
        <w:rPr>
          <w:rFonts w:ascii="Times New Roman" w:hAnsi="Times New Roman" w:eastAsia="Times New Roman"/>
          <w:w w:val="105"/>
          <w:sz w:val="20"/>
        </w:rPr>
        <w:t xml:space="preserve"> 5.5A </w:t>
      </w:r>
      <w:r>
        <w:rPr>
          <w:rFonts w:ascii="Symbol" w:hAnsi="Symbol" w:eastAsia="Symbol"/>
          <w:w w:val="105"/>
          <w:sz w:val="20"/>
        </w:rPr>
        <w:t></w:t>
      </w:r>
      <w:r>
        <w:rPr>
          <w:rFonts w:ascii="Times New Roman" w:hAnsi="Times New Roman" w:eastAsia="Times New Roman"/>
          <w:w w:val="105"/>
          <w:sz w:val="20"/>
        </w:rPr>
        <w:t xml:space="preserve"> 1210W </w:t>
      </w:r>
      <w:r>
        <w:rPr>
          <w:w w:val="105"/>
          <w:sz w:val="21"/>
        </w:rPr>
        <w:t>；</w:t>
      </w:r>
    </w:p>
    <w:p>
      <w:pPr>
        <w:spacing w:before="93" w:line="265" w:lineRule="exact"/>
        <w:ind w:left="200"/>
        <w:rPr>
          <w:sz w:val="21"/>
        </w:rPr>
      </w:pPr>
      <w:r>
        <w:rPr>
          <w:w w:val="105"/>
          <w:position w:val="1"/>
          <w:sz w:val="21"/>
        </w:rPr>
        <w:t>（</w:t>
      </w:r>
      <w:r>
        <w:rPr>
          <w:rFonts w:ascii="Times New Roman" w:hAnsi="Times New Roman" w:eastAsia="Times New Roman"/>
          <w:w w:val="105"/>
          <w:position w:val="1"/>
          <w:sz w:val="21"/>
        </w:rPr>
        <w:t>2</w:t>
      </w:r>
      <w:r>
        <w:rPr>
          <w:w w:val="105"/>
          <w:position w:val="1"/>
          <w:sz w:val="21"/>
        </w:rPr>
        <w:t xml:space="preserve">）由 </w:t>
      </w:r>
      <w:r>
        <w:rPr>
          <w:rFonts w:ascii="Times New Roman" w:hAnsi="Times New Roman" w:eastAsia="Times New Roman"/>
          <w:i/>
          <w:w w:val="105"/>
          <w:sz w:val="21"/>
        </w:rPr>
        <w:t xml:space="preserve">P </w:t>
      </w:r>
      <w:r>
        <w:rPr>
          <w:rFonts w:ascii="Times New Roman" w:hAnsi="Times New Roman" w:eastAsia="Times New Roman"/>
          <w:w w:val="105"/>
          <w:sz w:val="21"/>
        </w:rPr>
        <w:t xml:space="preserve">: </w:t>
      </w:r>
      <w:r>
        <w:rPr>
          <w:rFonts w:ascii="Times New Roman" w:hAnsi="Times New Roman" w:eastAsia="Times New Roman"/>
          <w:i/>
          <w:w w:val="105"/>
          <w:sz w:val="21"/>
        </w:rPr>
        <w:t xml:space="preserve">P </w:t>
      </w:r>
      <w:r>
        <w:rPr>
          <w:rFonts w:ascii="Symbol" w:hAnsi="Symbol" w:eastAsia="Symbol"/>
          <w:w w:val="105"/>
          <w:sz w:val="21"/>
        </w:rPr>
        <w:t></w:t>
      </w:r>
      <w:r>
        <w:rPr>
          <w:rFonts w:ascii="Times New Roman" w:hAnsi="Times New Roman" w:eastAsia="Times New Roman"/>
          <w:w w:val="105"/>
          <w:sz w:val="21"/>
        </w:rPr>
        <w:t xml:space="preserve">1: 3 </w:t>
      </w:r>
      <w:r>
        <w:rPr>
          <w:w w:val="105"/>
          <w:position w:val="1"/>
          <w:sz w:val="21"/>
        </w:rPr>
        <w:t xml:space="preserve">， </w:t>
      </w:r>
      <w:r>
        <w:rPr>
          <w:rFonts w:ascii="Times New Roman" w:hAnsi="Times New Roman" w:eastAsia="Times New Roman"/>
          <w:i/>
          <w:w w:val="105"/>
          <w:sz w:val="21"/>
        </w:rPr>
        <w:t xml:space="preserve">P </w:t>
      </w:r>
      <w:r>
        <w:rPr>
          <w:rFonts w:ascii="Symbol" w:hAnsi="Symbol" w:eastAsia="Symbol"/>
          <w:w w:val="105"/>
          <w:sz w:val="21"/>
        </w:rPr>
        <w:t></w:t>
      </w:r>
      <w:r>
        <w:rPr>
          <w:rFonts w:ascii="Times New Roman" w:hAnsi="Times New Roman" w:eastAsia="Times New Roman"/>
          <w:i/>
          <w:w w:val="105"/>
          <w:sz w:val="21"/>
        </w:rPr>
        <w:t xml:space="preserve">P </w:t>
      </w:r>
      <w:r>
        <w:rPr>
          <w:rFonts w:ascii="Symbol" w:hAnsi="Symbol" w:eastAsia="Symbol"/>
          <w:w w:val="105"/>
          <w:sz w:val="21"/>
        </w:rPr>
        <w:t></w:t>
      </w:r>
      <w:r>
        <w:rPr>
          <w:rFonts w:ascii="Times New Roman" w:hAnsi="Times New Roman" w:eastAsia="Times New Roman"/>
          <w:i/>
          <w:w w:val="105"/>
          <w:sz w:val="21"/>
        </w:rPr>
        <w:t xml:space="preserve">P </w:t>
      </w:r>
      <w:r>
        <w:rPr>
          <w:w w:val="105"/>
          <w:position w:val="1"/>
          <w:sz w:val="21"/>
        </w:rPr>
        <w:t xml:space="preserve">，得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 xml:space="preserve">P </w:t>
      </w:r>
      <w:r>
        <w:rPr>
          <w:rFonts w:ascii="Symbol" w:hAnsi="Symbol" w:eastAsia="Symbol"/>
          <w:w w:val="105"/>
          <w:position w:val="1"/>
          <w:sz w:val="20"/>
        </w:rPr>
        <w:t></w:t>
      </w:r>
      <w:r>
        <w:rPr>
          <w:rFonts w:ascii="Times New Roman" w:hAnsi="Times New Roman" w:eastAsia="Times New Roman"/>
          <w:w w:val="105"/>
          <w:position w:val="14"/>
          <w:sz w:val="20"/>
        </w:rPr>
        <w:t xml:space="preserve">1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 xml:space="preserve">P </w:t>
      </w:r>
      <w:r>
        <w:rPr>
          <w:rFonts w:ascii="Symbol" w:hAnsi="Symbol" w:eastAsia="Symbol"/>
          <w:w w:val="105"/>
          <w:position w:val="1"/>
          <w:sz w:val="20"/>
        </w:rPr>
        <w:t></w:t>
      </w:r>
      <w:r>
        <w:rPr>
          <w:rFonts w:ascii="Times New Roman" w:hAnsi="Times New Roman" w:eastAsia="Times New Roman"/>
          <w:w w:val="105"/>
          <w:position w:val="14"/>
          <w:sz w:val="20"/>
        </w:rPr>
        <w:t xml:space="preserve">1210W </w:t>
      </w:r>
      <w:r>
        <w:rPr>
          <w:rFonts w:ascii="Symbol" w:hAnsi="Symbol" w:eastAsia="Symbol"/>
          <w:w w:val="105"/>
          <w:position w:val="1"/>
          <w:sz w:val="20"/>
        </w:rPr>
        <w:t></w:t>
      </w:r>
      <w:r>
        <w:rPr>
          <w:rFonts w:ascii="Times New Roman" w:hAnsi="Times New Roman" w:eastAsia="Times New Roman"/>
          <w:w w:val="105"/>
          <w:position w:val="1"/>
          <w:sz w:val="20"/>
        </w:rPr>
        <w:t xml:space="preserve"> 302.5W </w:t>
      </w:r>
      <w:r>
        <w:rPr>
          <w:w w:val="105"/>
          <w:position w:val="1"/>
          <w:sz w:val="21"/>
        </w:rPr>
        <w:t>；</w:t>
      </w:r>
    </w:p>
    <w:p>
      <w:pPr>
        <w:tabs>
          <w:tab w:val="left" w:pos="4490"/>
        </w:tabs>
        <w:spacing w:line="20" w:lineRule="exact"/>
        <w:ind w:left="3977"/>
        <w:rPr>
          <w:sz w:val="2"/>
        </w:rPr>
      </w:pPr>
      <w:r>
        <w:rPr>
          <w:sz w:val="2"/>
        </w:rPr>
        <w:pict>
          <v:group id="_x0000_s1031" o:spid="_x0000_s1031" o:spt="203" alt="www.xkb1.com              新课标第一网不用注册，免费下载！" style="height:0.55pt;width:6.25pt;" coordsize="125,11203">
            <o:lock v:ext="edit"/>
            <v:line id="_x0000_s1032" o:spid="_x0000_s1032" o:spt="20" style="position:absolute;left:0;top:5;height:0;width:124;" coordsize="21600,21600">
              <v:path arrowok="t"/>
              <v:fill focussize="0,0"/>
              <v:stroke weight="0.506929133858268pt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3" o:spid="_x0000_s1033" o:spt="203" alt="www.xkb1.com              新课标第一网不用注册，免费下载！" style="height:0.55pt;width:31.45pt;" coordsize="629,11203">
            <o:lock v:ext="edit"/>
            <v:line id="_x0000_s1034" o:spid="_x0000_s1034" o:spt="20" style="position:absolute;left:0;top:5;height:0;width:629;" coordsize="21600,21600">
              <v:path arrowok="t"/>
              <v:fill focussize="0,0"/>
              <v:stroke weight="0.506929133858268pt"/>
              <v:imagedata o:title=""/>
              <o:lock v:ext="edit"/>
            </v:line>
            <w10:wrap type="none"/>
            <w10:anchorlock/>
          </v:group>
        </w:pict>
      </w:r>
    </w:p>
    <w:p>
      <w:pPr>
        <w:spacing w:line="20" w:lineRule="exact"/>
        <w:rPr>
          <w:sz w:val="2"/>
        </w:rPr>
        <w:sectPr>
          <w:pgSz w:w="11910" w:h="16840"/>
          <w:pgMar w:top="1360" w:right="1480" w:bottom="720" w:left="1600" w:header="0" w:footer="520" w:gutter="0"/>
          <w:cols w:space="720" w:num="1"/>
        </w:sectPr>
      </w:pPr>
    </w:p>
    <w:p>
      <w:pPr>
        <w:tabs>
          <w:tab w:val="left" w:pos="1360"/>
          <w:tab w:val="left" w:pos="2665"/>
          <w:tab w:val="left" w:pos="3046"/>
        </w:tabs>
        <w:spacing w:line="123" w:lineRule="exact"/>
        <w:ind w:left="1059"/>
        <w:rPr>
          <w:rFonts w:ascii="Times New Roman"/>
          <w:sz w:val="12"/>
        </w:rPr>
      </w:pPr>
      <w:r>
        <w:rPr>
          <w:rFonts w:ascii="Times New Roman"/>
          <w:w w:val="110"/>
          <w:sz w:val="12"/>
        </w:rPr>
        <w:t>1</w:t>
      </w:r>
      <w:r>
        <w:rPr>
          <w:rFonts w:ascii="Times New Roman"/>
          <w:w w:val="110"/>
          <w:sz w:val="12"/>
        </w:rPr>
        <w:tab/>
      </w:r>
      <w:r>
        <w:rPr>
          <w:rFonts w:ascii="Times New Roman"/>
          <w:w w:val="110"/>
          <w:sz w:val="12"/>
        </w:rPr>
        <w:t>2</w:t>
      </w:r>
      <w:r>
        <w:rPr>
          <w:rFonts w:ascii="Times New Roman"/>
          <w:w w:val="110"/>
          <w:sz w:val="12"/>
        </w:rPr>
        <w:tab/>
      </w:r>
      <w:r>
        <w:rPr>
          <w:rFonts w:ascii="Times New Roman"/>
          <w:w w:val="110"/>
          <w:sz w:val="12"/>
        </w:rPr>
        <w:t>1</w:t>
      </w:r>
      <w:r>
        <w:rPr>
          <w:rFonts w:ascii="Times New Roman"/>
          <w:w w:val="110"/>
          <w:sz w:val="12"/>
        </w:rPr>
        <w:tab/>
      </w:r>
      <w:r>
        <w:rPr>
          <w:rFonts w:ascii="Times New Roman"/>
          <w:spacing w:val="-20"/>
          <w:w w:val="110"/>
          <w:sz w:val="12"/>
        </w:rPr>
        <w:t>2</w:t>
      </w:r>
    </w:p>
    <w:p>
      <w:pPr>
        <w:tabs>
          <w:tab w:val="left" w:pos="845"/>
          <w:tab w:val="left" w:pos="1611"/>
        </w:tabs>
        <w:spacing w:line="239" w:lineRule="exact"/>
        <w:ind w:left="539"/>
        <w:rPr>
          <w:rFonts w:ascii="Times New Roman"/>
          <w:sz w:val="20"/>
        </w:rPr>
      </w:pPr>
      <w:r>
        <w:br w:type="column"/>
      </w:r>
      <w:r>
        <w:rPr>
          <w:rFonts w:ascii="Times New Roman"/>
          <w:w w:val="105"/>
          <w:position w:val="11"/>
          <w:sz w:val="12"/>
        </w:rPr>
        <w:t>1</w:t>
      </w:r>
      <w:r>
        <w:rPr>
          <w:rFonts w:ascii="Times New Roman"/>
          <w:w w:val="105"/>
          <w:position w:val="11"/>
          <w:sz w:val="12"/>
        </w:rPr>
        <w:tab/>
      </w:r>
      <w:r>
        <w:rPr>
          <w:rFonts w:ascii="Times New Roman"/>
          <w:w w:val="105"/>
          <w:sz w:val="20"/>
        </w:rPr>
        <w:t>4</w:t>
      </w:r>
      <w:r>
        <w:rPr>
          <w:rFonts w:ascii="Times New Roman"/>
          <w:w w:val="105"/>
          <w:sz w:val="20"/>
        </w:rPr>
        <w:tab/>
      </w:r>
      <w:r>
        <w:rPr>
          <w:rFonts w:ascii="Times New Roman"/>
          <w:w w:val="105"/>
          <w:sz w:val="20"/>
        </w:rPr>
        <w:t>4</w:t>
      </w:r>
    </w:p>
    <w:p>
      <w:pPr>
        <w:spacing w:line="239" w:lineRule="exact"/>
        <w:rPr>
          <w:rFonts w:ascii="Times New Roman"/>
          <w:sz w:val="20"/>
        </w:rPr>
        <w:sectPr>
          <w:type w:val="continuous"/>
          <w:pgSz w:w="11910" w:h="16840"/>
          <w:pgMar w:top="1380" w:right="1480" w:bottom="720" w:left="1600" w:header="720" w:footer="720" w:gutter="0"/>
          <w:cols w:equalWidth="0" w:num="2">
            <w:col w:w="3111" w:space="40"/>
            <w:col w:w="5679"/>
          </w:cols>
        </w:sectPr>
      </w:pPr>
    </w:p>
    <w:p>
      <w:pPr>
        <w:spacing w:before="217" w:line="154" w:lineRule="exact"/>
        <w:ind w:left="200"/>
        <w:rPr>
          <w:rFonts w:ascii="Times New Roman" w:hAnsi="Times New Roman" w:eastAsia="Times New Roman"/>
          <w:i/>
          <w:sz w:val="21"/>
        </w:rPr>
      </w:pPr>
      <w:r>
        <w:rPr>
          <w:spacing w:val="-30"/>
          <w:sz w:val="21"/>
        </w:rPr>
        <w:t xml:space="preserve">由 </w:t>
      </w:r>
      <w:r>
        <w:rPr>
          <w:rFonts w:ascii="Times New Roman" w:hAnsi="Times New Roman" w:eastAsia="Times New Roman"/>
          <w:i/>
          <w:sz w:val="21"/>
        </w:rPr>
        <w:t xml:space="preserve">P </w:t>
      </w:r>
      <w:r>
        <w:rPr>
          <w:rFonts w:ascii="Symbol" w:hAnsi="Symbol" w:eastAsia="Symbol"/>
          <w:sz w:val="21"/>
        </w:rPr>
        <w:t></w:t>
      </w:r>
      <w:r>
        <w:rPr>
          <w:rFonts w:ascii="Times New Roman" w:hAnsi="Times New Roman" w:eastAsia="Times New Roman"/>
          <w:i/>
          <w:sz w:val="21"/>
        </w:rPr>
        <w:t xml:space="preserve">I </w:t>
      </w:r>
      <w:r>
        <w:rPr>
          <w:rFonts w:ascii="Times New Roman" w:hAnsi="Times New Roman" w:eastAsia="Times New Roman"/>
          <w:position w:val="10"/>
          <w:sz w:val="12"/>
        </w:rPr>
        <w:t xml:space="preserve">2 </w:t>
      </w:r>
      <w:r>
        <w:rPr>
          <w:rFonts w:ascii="Times New Roman" w:hAnsi="Times New Roman" w:eastAsia="Times New Roman"/>
          <w:i/>
          <w:sz w:val="21"/>
        </w:rPr>
        <w:t xml:space="preserve">R </w:t>
      </w:r>
      <w:r>
        <w:rPr>
          <w:spacing w:val="-31"/>
          <w:sz w:val="21"/>
        </w:rPr>
        <w:t xml:space="preserve">， </w:t>
      </w:r>
      <w:r>
        <w:rPr>
          <w:rFonts w:ascii="Times New Roman" w:hAnsi="Times New Roman" w:eastAsia="Times New Roman"/>
          <w:i/>
          <w:spacing w:val="-17"/>
          <w:sz w:val="21"/>
        </w:rPr>
        <w:t>R</w:t>
      </w:r>
    </w:p>
    <w:p>
      <w:pPr>
        <w:pStyle w:val="4"/>
        <w:spacing w:before="143" w:line="98" w:lineRule="auto"/>
        <w:ind w:left="64"/>
      </w:pPr>
      <w:r>
        <w:br w:type="column"/>
      </w:r>
      <w:r>
        <w:rPr>
          <w:rFonts w:ascii="Symbol" w:hAnsi="Symbol" w:eastAsia="Symbol"/>
          <w:position w:val="-12"/>
        </w:rPr>
        <w:t></w:t>
      </w:r>
      <w:r>
        <w:rPr>
          <w:rFonts w:ascii="Times New Roman" w:hAnsi="Times New Roman" w:eastAsia="Times New Roman"/>
          <w:i/>
        </w:rPr>
        <w:t>P</w:t>
      </w:r>
      <w:r>
        <w:rPr>
          <w:rFonts w:ascii="Times New Roman" w:hAnsi="Times New Roman" w:eastAsia="Times New Roman"/>
          <w:position w:val="-4"/>
          <w:sz w:val="12"/>
        </w:rPr>
        <w:t xml:space="preserve">1 </w:t>
      </w:r>
      <w:r>
        <w:rPr>
          <w:rFonts w:ascii="Symbol" w:hAnsi="Symbol" w:eastAsia="Symbol"/>
          <w:position w:val="-12"/>
        </w:rPr>
        <w:t></w:t>
      </w:r>
      <w:r>
        <w:rPr>
          <w:rFonts w:ascii="Times New Roman" w:hAnsi="Times New Roman" w:eastAsia="Times New Roman"/>
        </w:rPr>
        <w:t xml:space="preserve">302.5W </w:t>
      </w:r>
      <w:r>
        <w:rPr>
          <w:rFonts w:ascii="Symbol" w:hAnsi="Symbol" w:eastAsia="Symbol"/>
          <w:position w:val="-12"/>
        </w:rPr>
        <w:t></w:t>
      </w:r>
      <w:r>
        <w:rPr>
          <w:rFonts w:ascii="Times New Roman" w:hAnsi="Times New Roman" w:eastAsia="Times New Roman"/>
          <w:position w:val="-12"/>
        </w:rPr>
        <w:t xml:space="preserve"> 10</w:t>
      </w:r>
      <w:r>
        <w:rPr>
          <w:rFonts w:ascii="Symbol" w:hAnsi="Symbol" w:eastAsia="Symbol"/>
          <w:position w:val="-12"/>
        </w:rPr>
        <w:t></w:t>
      </w:r>
      <w:r>
        <w:rPr>
          <w:position w:val="-12"/>
        </w:rPr>
        <w:t>；</w:t>
      </w:r>
    </w:p>
    <w:p>
      <w:pPr>
        <w:tabs>
          <w:tab w:val="left" w:pos="663"/>
        </w:tabs>
        <w:spacing w:line="20" w:lineRule="exact"/>
        <w:ind w:left="226"/>
        <w:rPr>
          <w:sz w:val="2"/>
        </w:rPr>
      </w:pPr>
      <w:r>
        <w:rPr>
          <w:sz w:val="2"/>
        </w:rPr>
        <w:pict>
          <v:group id="_x0000_s1035" o:spid="_x0000_s1035" o:spt="203" alt="www.xkb1.com              新课标第一网不用注册，免费下载！" style="height:0.55pt;width:10.65pt;" coordsize="213,11203">
            <o:lock v:ext="edit"/>
            <v:line id="_x0000_s1036" o:spid="_x0000_s1036" o:spt="20" style="position:absolute;left:0;top:5;height:0;width:212;" coordsize="21600,21600">
              <v:path arrowok="t"/>
              <v:fill focussize="0,0"/>
              <v:stroke weight="0.505196850393701pt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7" o:spid="_x0000_s1037" o:spt="203" alt="www.xkb1.com              新课标第一网不用注册，免费下载！" style="height:0.55pt;width:34.85pt;" coordsize="697,11203">
            <o:lock v:ext="edit"/>
            <v:line id="_x0000_s1038" o:spid="_x0000_s1038" o:spt="20" style="position:absolute;left:0;top:5;height:0;width:696;" coordsize="21600,21600">
              <v:path arrowok="t"/>
              <v:fill focussize="0,0"/>
              <v:stroke weight="0.505196850393701pt"/>
              <v:imagedata o:title=""/>
              <o:lock v:ext="edit"/>
            </v:line>
            <w10:wrap type="none"/>
            <w10:anchorlock/>
          </v:group>
        </w:pict>
      </w:r>
    </w:p>
    <w:p>
      <w:pPr>
        <w:spacing w:line="20" w:lineRule="exact"/>
        <w:rPr>
          <w:sz w:val="2"/>
        </w:rPr>
        <w:sectPr>
          <w:type w:val="continuous"/>
          <w:pgSz w:w="11910" w:h="16840"/>
          <w:pgMar w:top="1380" w:right="1480" w:bottom="720" w:left="1600" w:header="720" w:footer="720" w:gutter="0"/>
          <w:cols w:equalWidth="0" w:num="2">
            <w:col w:w="1592" w:space="40"/>
            <w:col w:w="7198"/>
          </w:cols>
        </w:sectPr>
      </w:pPr>
    </w:p>
    <w:p>
      <w:pPr>
        <w:tabs>
          <w:tab w:val="left" w:pos="1113"/>
          <w:tab w:val="left" w:pos="1571"/>
          <w:tab w:val="left" w:pos="1883"/>
        </w:tabs>
        <w:spacing w:before="21" w:line="124" w:lineRule="auto"/>
        <w:ind w:left="535"/>
        <w:rPr>
          <w:rFonts w:ascii="Times New Roman"/>
          <w:sz w:val="12"/>
        </w:rPr>
      </w:pPr>
      <w:r>
        <w:rPr>
          <w:rFonts w:ascii="Times New Roman"/>
          <w:position w:val="1"/>
          <w:sz w:val="12"/>
        </w:rPr>
        <w:t>1</w:t>
      </w:r>
      <w:r>
        <w:rPr>
          <w:rFonts w:ascii="Times New Roman"/>
          <w:position w:val="1"/>
          <w:sz w:val="12"/>
        </w:rPr>
        <w:tab/>
      </w:r>
      <w:r>
        <w:rPr>
          <w:rFonts w:ascii="Times New Roman"/>
          <w:position w:val="1"/>
          <w:sz w:val="12"/>
        </w:rPr>
        <w:t>1</w:t>
      </w:r>
      <w:r>
        <w:rPr>
          <w:rFonts w:ascii="Times New Roman"/>
          <w:position w:val="1"/>
          <w:sz w:val="12"/>
        </w:rPr>
        <w:tab/>
      </w:r>
      <w:r>
        <w:rPr>
          <w:rFonts w:ascii="Times New Roman"/>
          <w:position w:val="2"/>
          <w:sz w:val="12"/>
        </w:rPr>
        <w:t>1</w:t>
      </w:r>
      <w:r>
        <w:rPr>
          <w:rFonts w:ascii="Times New Roman"/>
          <w:position w:val="2"/>
          <w:sz w:val="12"/>
        </w:rPr>
        <w:tab/>
      </w:r>
      <w:r>
        <w:rPr>
          <w:rFonts w:ascii="Times New Roman"/>
          <w:i/>
          <w:position w:val="-8"/>
          <w:sz w:val="21"/>
        </w:rPr>
        <w:t>I</w:t>
      </w:r>
      <w:r>
        <w:rPr>
          <w:rFonts w:ascii="Times New Roman"/>
          <w:spacing w:val="-19"/>
          <w:sz w:val="12"/>
        </w:rPr>
        <w:t>2</w:t>
      </w:r>
    </w:p>
    <w:p>
      <w:pPr>
        <w:spacing w:line="242" w:lineRule="exact"/>
        <w:ind w:left="241"/>
        <w:rPr>
          <w:rFonts w:ascii="Times New Roman"/>
          <w:sz w:val="12"/>
        </w:rPr>
      </w:pPr>
      <w:r>
        <w:br w:type="column"/>
      </w:r>
      <w:r>
        <w:rPr>
          <w:rFonts w:ascii="Times New Roman"/>
          <w:sz w:val="21"/>
        </w:rPr>
        <w:t>(5.5A)</w:t>
      </w:r>
      <w:r>
        <w:rPr>
          <w:rFonts w:ascii="Times New Roman"/>
          <w:position w:val="9"/>
          <w:sz w:val="12"/>
        </w:rPr>
        <w:t>2</w:t>
      </w:r>
    </w:p>
    <w:p>
      <w:pPr>
        <w:spacing w:line="242" w:lineRule="exact"/>
        <w:rPr>
          <w:rFonts w:ascii="Times New Roman"/>
          <w:sz w:val="12"/>
        </w:rPr>
        <w:sectPr>
          <w:type w:val="continuous"/>
          <w:pgSz w:w="11910" w:h="16840"/>
          <w:pgMar w:top="1380" w:right="1480" w:bottom="720" w:left="1600" w:header="720" w:footer="720" w:gutter="0"/>
          <w:cols w:equalWidth="0" w:num="2">
            <w:col w:w="2044" w:space="40"/>
            <w:col w:w="6746"/>
          </w:cols>
        </w:sectPr>
      </w:pPr>
    </w:p>
    <w:p>
      <w:pPr>
        <w:pStyle w:val="4"/>
        <w:spacing w:before="127" w:line="302" w:lineRule="auto"/>
        <w:ind w:right="2915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3</w:t>
      </w:r>
      <w:r>
        <w:rPr>
          <w:position w:val="2"/>
        </w:rPr>
        <w:t>）</w:t>
      </w:r>
      <w:r>
        <w:rPr>
          <w:spacing w:val="-3"/>
          <w:position w:val="2"/>
        </w:rPr>
        <w:t>开关都断开时，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1 </w:t>
      </w:r>
      <w:r>
        <w:rPr>
          <w:spacing w:val="-24"/>
          <w:position w:val="2"/>
        </w:rPr>
        <w:t xml:space="preserve">和 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2 </w:t>
      </w:r>
      <w:r>
        <w:rPr>
          <w:spacing w:val="-7"/>
          <w:position w:val="2"/>
        </w:rPr>
        <w:t xml:space="preserve">串联，此时总电功率为 </w:t>
      </w:r>
      <w:r>
        <w:rPr>
          <w:rFonts w:ascii="Times New Roman" w:eastAsia="Times New Roman"/>
          <w:position w:val="2"/>
        </w:rPr>
        <w:t>1210W</w:t>
      </w:r>
      <w:r>
        <w:rPr>
          <w:position w:val="2"/>
        </w:rPr>
        <w:t xml:space="preserve">； </w:t>
      </w:r>
      <w:r>
        <w:rPr>
          <w:spacing w:val="-8"/>
          <w:position w:val="2"/>
        </w:rPr>
        <w:t xml:space="preserve">开关都闭合时，灯和 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1 </w:t>
      </w:r>
      <w:r>
        <w:rPr>
          <w:spacing w:val="-2"/>
          <w:position w:val="2"/>
        </w:rPr>
        <w:t>并联，</w:t>
      </w:r>
    </w:p>
    <w:p>
      <w:pPr>
        <w:spacing w:line="302" w:lineRule="auto"/>
        <w:sectPr>
          <w:type w:val="continuous"/>
          <w:pgSz w:w="11910" w:h="16840"/>
          <w:pgMar w:top="1380" w:right="1480" w:bottom="720" w:left="1600" w:header="720" w:footer="720" w:gutter="0"/>
          <w:cols w:space="720" w:num="1"/>
        </w:sectPr>
      </w:pPr>
    </w:p>
    <w:p>
      <w:pPr>
        <w:spacing w:before="12" w:line="14" w:lineRule="auto"/>
        <w:jc w:val="right"/>
        <w:rPr>
          <w:rFonts w:ascii="Times New Roman" w:hAnsi="Times New Roman"/>
          <w:sz w:val="12"/>
        </w:rPr>
      </w:pPr>
      <w:r>
        <w:pict>
          <v:line id="_x0000_s1039" o:spid="_x0000_s1039" o:spt="20" alt="www.xkb1.com              新课标第一网不用注册，免费下载！" style="position:absolute;left:0pt;margin-left:175.1pt;margin-top:15.4pt;height:0pt;width:13.55pt;mso-position-horizontal-relative:page;z-index:251685888;mso-width-relative:page;mso-height-relative:page;" coordsize="21600,21600">
            <v:path arrowok="t"/>
            <v:fill focussize="0,0"/>
            <v:stroke weight="0.498818897637795pt"/>
            <v:imagedata o:title=""/>
            <o:lock v:ext="edit"/>
          </v:line>
        </w:pict>
      </w:r>
      <w:r>
        <w:pict>
          <v:shape id="_x0000_s1040" o:spid="_x0000_s1040" o:spt="202" alt="www.xkb1.com              新课标第一网不用注册，免费下载！" type="#_x0000_t202" style="position:absolute;left:0pt;margin-left:177.55pt;margin-top:16.9pt;height:11.75pt;width:6.65pt;mso-position-horizont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34" w:lineRule="exact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rFonts w:ascii="Times New Roman"/>
                      <w:i/>
                      <w:w w:val="103"/>
                      <w:sz w:val="21"/>
                    </w:rPr>
                    <w:t>R</w:t>
                  </w:r>
                </w:p>
              </w:txbxContent>
            </v:textbox>
          </v:shape>
        </w:pict>
      </w:r>
      <w:r>
        <w:rPr>
          <w:rFonts w:ascii="Symbol" w:hAnsi="Symbol"/>
          <w:w w:val="105"/>
          <w:position w:val="-21"/>
          <w:sz w:val="21"/>
        </w:rPr>
        <w:t></w:t>
      </w:r>
      <w:r>
        <w:rPr>
          <w:rFonts w:ascii="Times New Roman" w:hAnsi="Times New Roman"/>
          <w:i/>
          <w:w w:val="105"/>
          <w:position w:val="-9"/>
          <w:sz w:val="21"/>
        </w:rPr>
        <w:t xml:space="preserve">U </w:t>
      </w:r>
      <w:r>
        <w:rPr>
          <w:rFonts w:ascii="Times New Roman" w:hAnsi="Times New Roman"/>
          <w:w w:val="105"/>
          <w:sz w:val="12"/>
        </w:rPr>
        <w:t>2</w:t>
      </w:r>
    </w:p>
    <w:p>
      <w:pPr>
        <w:spacing w:before="15" w:line="133" w:lineRule="exact"/>
        <w:ind w:left="225"/>
        <w:rPr>
          <w:rFonts w:ascii="Times New Roman"/>
          <w:sz w:val="12"/>
        </w:rPr>
      </w:pPr>
      <w:r>
        <w:br w:type="column"/>
      </w:r>
      <w:r>
        <w:rPr>
          <w:rFonts w:ascii="Times New Roman"/>
          <w:w w:val="105"/>
          <w:sz w:val="21"/>
        </w:rPr>
        <w:t>(220V)</w:t>
      </w:r>
      <w:r>
        <w:rPr>
          <w:rFonts w:ascii="Times New Roman"/>
          <w:w w:val="105"/>
          <w:position w:val="10"/>
          <w:sz w:val="12"/>
        </w:rPr>
        <w:t>2</w:t>
      </w:r>
    </w:p>
    <w:p>
      <w:pPr>
        <w:pStyle w:val="4"/>
        <w:spacing w:before="1"/>
        <w:ind w:left="0"/>
        <w:rPr>
          <w:rFonts w:ascii="Times New Roman"/>
          <w:sz w:val="10"/>
        </w:rPr>
      </w:pPr>
      <w:r>
        <w:pict>
          <v:line id="_x0000_s1041" o:spid="_x0000_s1041" o:spt="20" alt="www.xkb1.com              新课标第一网不用注册，免费下载！" style="position:absolute;left:0pt;margin-left:199.9pt;margin-top:7.95pt;height:0pt;width:36.45pt;mso-position-horizontal-relative:page;mso-wrap-distance-bottom:0pt;mso-wrap-distance-top:0pt;z-index:-251631616;mso-width-relative:page;mso-height-relative:page;" coordsize="21600,21600">
            <v:path arrowok="t"/>
            <v:fill focussize="0,0"/>
            <v:stroke weight="0.498818897637795pt"/>
            <v:imagedata o:title=""/>
            <o:lock v:ext="edit"/>
            <w10:wrap type="topAndBottom"/>
          </v:line>
        </w:pict>
      </w:r>
    </w:p>
    <w:p>
      <w:pPr>
        <w:rPr>
          <w:rFonts w:ascii="Times New Roman"/>
          <w:sz w:val="10"/>
        </w:rPr>
        <w:sectPr>
          <w:type w:val="continuous"/>
          <w:pgSz w:w="11910" w:h="16840"/>
          <w:pgMar w:top="1380" w:right="1480" w:bottom="720" w:left="1600" w:header="720" w:footer="720" w:gutter="0"/>
          <w:cols w:equalWidth="0" w:num="2">
            <w:col w:w="2144" w:space="40"/>
            <w:col w:w="6646"/>
          </w:cols>
        </w:sectPr>
      </w:pPr>
    </w:p>
    <w:p>
      <w:pPr>
        <w:tabs>
          <w:tab w:val="left" w:pos="2230"/>
        </w:tabs>
        <w:spacing w:line="38" w:lineRule="auto"/>
        <w:ind w:left="200"/>
        <w:rPr>
          <w:rFonts w:ascii="Symbol" w:hAnsi="Symbol"/>
          <w:sz w:val="21"/>
        </w:rPr>
      </w:pPr>
      <w:r>
        <w:rPr>
          <w:rFonts w:ascii="Times New Roman" w:hAnsi="Times New Roman"/>
          <w:i/>
          <w:position w:val="2"/>
          <w:sz w:val="21"/>
        </w:rPr>
        <w:t>R</w:t>
      </w:r>
      <w:r>
        <w:rPr>
          <w:rFonts w:ascii="Times New Roman" w:hAnsi="Times New Roman"/>
          <w:w w:val="99"/>
          <w:sz w:val="14"/>
        </w:rPr>
        <w:t>1</w:t>
      </w:r>
      <w:r>
        <w:rPr>
          <w:spacing w:val="-3"/>
          <w:position w:val="2"/>
          <w:sz w:val="21"/>
        </w:rPr>
        <w:t>的</w:t>
      </w:r>
      <w:r>
        <w:rPr>
          <w:position w:val="2"/>
          <w:sz w:val="21"/>
        </w:rPr>
        <w:t>电</w:t>
      </w:r>
      <w:r>
        <w:rPr>
          <w:spacing w:val="-3"/>
          <w:position w:val="2"/>
          <w:sz w:val="21"/>
        </w:rPr>
        <w:t>功</w:t>
      </w:r>
      <w:r>
        <w:rPr>
          <w:position w:val="2"/>
          <w:sz w:val="21"/>
        </w:rPr>
        <w:t>率为</w:t>
      </w:r>
      <w:r>
        <w:rPr>
          <w:rFonts w:ascii="Times New Roman" w:hAnsi="Times New Roman"/>
          <w:i/>
          <w:spacing w:val="-51"/>
          <w:w w:val="103"/>
          <w:position w:val="2"/>
          <w:sz w:val="21"/>
        </w:rPr>
        <w:t>P</w:t>
      </w:r>
      <w:r>
        <w:rPr>
          <w:rFonts w:ascii="Times New Roman" w:hAnsi="Times New Roman"/>
          <w:w w:val="104"/>
          <w:position w:val="-3"/>
          <w:sz w:val="12"/>
        </w:rPr>
        <w:t>1</w:t>
      </w:r>
      <w:r>
        <w:rPr>
          <w:rFonts w:ascii="Symbol" w:hAnsi="Symbol"/>
          <w:w w:val="103"/>
          <w:position w:val="2"/>
          <w:sz w:val="21"/>
        </w:rPr>
        <w:t>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Symbol" w:hAnsi="Symbol"/>
          <w:spacing w:val="-20"/>
          <w:w w:val="103"/>
          <w:position w:val="2"/>
          <w:sz w:val="21"/>
        </w:rPr>
        <w:t></w:t>
      </w:r>
    </w:p>
    <w:p>
      <w:pPr>
        <w:spacing w:before="54"/>
        <w:ind w:right="225"/>
        <w:jc w:val="right"/>
        <w:rPr>
          <w:rFonts w:ascii="Times New Roman"/>
          <w:sz w:val="12"/>
        </w:rPr>
      </w:pPr>
      <w:r>
        <w:rPr>
          <w:rFonts w:ascii="Times New Roman"/>
          <w:w w:val="104"/>
          <w:sz w:val="12"/>
        </w:rPr>
        <w:t>1</w:t>
      </w:r>
    </w:p>
    <w:p>
      <w:pPr>
        <w:spacing w:line="231" w:lineRule="exact"/>
        <w:ind w:left="179"/>
        <w:rPr>
          <w:rFonts w:ascii="Symbol" w:hAnsi="Symbol"/>
          <w:sz w:val="21"/>
        </w:rPr>
      </w:pPr>
      <w:r>
        <w:br w:type="column"/>
      </w:r>
      <w:r>
        <w:rPr>
          <w:rFonts w:ascii="Times New Roman" w:hAnsi="Times New Roman"/>
          <w:sz w:val="21"/>
        </w:rPr>
        <w:t>10</w:t>
      </w:r>
      <w:r>
        <w:rPr>
          <w:rFonts w:ascii="Symbol" w:hAnsi="Symbol"/>
          <w:sz w:val="21"/>
        </w:rPr>
        <w:t></w:t>
      </w:r>
    </w:p>
    <w:p>
      <w:pPr>
        <w:pStyle w:val="4"/>
        <w:spacing w:line="78" w:lineRule="exact"/>
        <w:ind w:left="199"/>
      </w:pPr>
      <w:r>
        <w:br w:type="column"/>
      </w:r>
      <w:r>
        <w:rPr>
          <w:rFonts w:ascii="Symbol" w:hAnsi="Symbol" w:eastAsia="Symbol"/>
        </w:rPr>
        <w:t></w:t>
      </w:r>
      <w:r>
        <w:rPr>
          <w:rFonts w:ascii="Times New Roman" w:hAnsi="Times New Roman" w:eastAsia="Times New Roman"/>
        </w:rPr>
        <w:t xml:space="preserve"> 4840W </w:t>
      </w:r>
      <w:r>
        <w:t xml:space="preserve">，此时总电功率为 </w:t>
      </w:r>
      <w:r>
        <w:rPr>
          <w:rFonts w:ascii="Times New Roman" w:hAnsi="Times New Roman" w:eastAsia="Times New Roman"/>
        </w:rPr>
        <w:t>4940W</w:t>
      </w:r>
      <w:r>
        <w:t>；</w:t>
      </w:r>
    </w:p>
    <w:p>
      <w:pPr>
        <w:spacing w:line="78" w:lineRule="exact"/>
        <w:sectPr>
          <w:type w:val="continuous"/>
          <w:pgSz w:w="11910" w:h="16840"/>
          <w:pgMar w:top="1380" w:right="1480" w:bottom="720" w:left="1600" w:header="720" w:footer="720" w:gutter="0"/>
          <w:cols w:equalWidth="0" w:num="3">
            <w:col w:w="2349" w:space="40"/>
            <w:col w:w="555" w:space="39"/>
            <w:col w:w="5847"/>
          </w:cols>
        </w:sectPr>
      </w:pPr>
    </w:p>
    <w:p>
      <w:pPr>
        <w:pStyle w:val="4"/>
        <w:spacing w:before="92"/>
        <w:rPr>
          <w:rFonts w:ascii="Times New Roman" w:hAnsi="Times New Roman"/>
          <w:spacing w:val="-5"/>
          <w:w w:val="105"/>
        </w:rPr>
      </w:pPr>
      <w:r>
        <w:rPr>
          <w:spacing w:val="-1"/>
          <w:w w:val="105"/>
        </w:rPr>
        <w:t>那么消耗的电能为</w:t>
      </w:r>
      <w:r>
        <w:rPr>
          <w:rFonts w:ascii="Times New Roman" w:hAnsi="Times New Roman"/>
          <w:i/>
          <w:w w:val="105"/>
        </w:rPr>
        <w:t xml:space="preserve">W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i/>
          <w:spacing w:val="-48"/>
          <w:w w:val="105"/>
        </w:rPr>
        <w:t>P</w:t>
      </w:r>
      <w:r>
        <w:rPr>
          <w:w w:val="105"/>
          <w:position w:val="-5"/>
          <w:sz w:val="12"/>
        </w:rPr>
        <w:t>断</w:t>
      </w:r>
      <w:r>
        <w:rPr>
          <w:rFonts w:ascii="Times New Roman" w:hAnsi="Times New Roman"/>
          <w:i/>
          <w:spacing w:val="-9"/>
          <w:w w:val="105"/>
        </w:rPr>
        <w:t>t</w:t>
      </w:r>
      <w:r>
        <w:rPr>
          <w:spacing w:val="-3"/>
          <w:w w:val="105"/>
          <w:position w:val="-5"/>
          <w:sz w:val="12"/>
        </w:rPr>
        <w:t xml:space="preserve">断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i/>
          <w:spacing w:val="-54"/>
          <w:w w:val="105"/>
        </w:rPr>
        <w:t>P</w:t>
      </w:r>
      <w:r>
        <w:rPr>
          <w:w w:val="105"/>
          <w:position w:val="-5"/>
          <w:sz w:val="12"/>
        </w:rPr>
        <w:t>闭</w:t>
      </w:r>
      <w:r>
        <w:rPr>
          <w:rFonts w:ascii="Times New Roman" w:hAnsi="Times New Roman"/>
          <w:i/>
          <w:spacing w:val="-14"/>
          <w:w w:val="105"/>
        </w:rPr>
        <w:t>t</w:t>
      </w:r>
      <w:r>
        <w:rPr>
          <w:spacing w:val="-1"/>
          <w:w w:val="105"/>
          <w:position w:val="-5"/>
          <w:sz w:val="12"/>
        </w:rPr>
        <w:t xml:space="preserve">闭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2"/>
          <w:w w:val="105"/>
        </w:rPr>
        <w:t>1210W</w:t>
      </w:r>
      <w:r>
        <w:rPr>
          <w:rFonts w:ascii="Symbol" w:hAnsi="Symbol"/>
          <w:spacing w:val="2"/>
          <w:w w:val="105"/>
        </w:rPr>
        <w:t></w:t>
      </w:r>
      <w:r>
        <w:rPr>
          <w:rFonts w:ascii="Times New Roman" w:hAnsi="Times New Roman"/>
          <w:spacing w:val="-3"/>
          <w:w w:val="105"/>
        </w:rPr>
        <w:t xml:space="preserve">0.8h </w:t>
      </w:r>
      <w:r>
        <w:rPr>
          <w:rFonts w:ascii="Symbol" w:hAnsi="Symbol"/>
          <w:w w:val="105"/>
        </w:rPr>
        <w:t></w:t>
      </w:r>
      <w:r>
        <w:rPr>
          <w:rFonts w:ascii="Times New Roman" w:hAnsi="Times New Roman"/>
          <w:w w:val="105"/>
        </w:rPr>
        <w:t xml:space="preserve"> 4940W</w:t>
      </w:r>
      <w:r>
        <w:rPr>
          <w:rFonts w:ascii="Symbol" w:hAnsi="Symbol"/>
          <w:w w:val="105"/>
        </w:rPr>
        <w:t></w:t>
      </w:r>
      <w:r>
        <w:rPr>
          <w:rFonts w:ascii="Times New Roman" w:hAnsi="Times New Roman"/>
          <w:spacing w:val="-3"/>
          <w:w w:val="105"/>
        </w:rPr>
        <w:t xml:space="preserve">0.5h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5"/>
          <w:w w:val="105"/>
        </w:rPr>
        <w:t>3.438kWh</w:t>
      </w:r>
    </w:p>
    <w:p>
      <w:pPr>
        <w:rPr>
          <w:rFonts w:hint="eastAsia"/>
        </w:rPr>
      </w:pPr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0"/>
          <w:rFonts w:hint="eastAsia"/>
          <w:color w:val="F6F8F8"/>
          <w:sz w:val="15"/>
          <w:szCs w:val="15"/>
        </w:rPr>
        <w:t>新 课   标  第  一 网</w:t>
      </w:r>
      <w:r>
        <w:rPr>
          <w:rStyle w:val="10"/>
          <w:rFonts w:hint="eastAsia"/>
          <w:color w:val="F6F8F8"/>
          <w:sz w:val="15"/>
          <w:szCs w:val="15"/>
        </w:rPr>
        <w:fldChar w:fldCharType="end"/>
      </w:r>
      <w:r>
        <w:rPr>
          <w:color w:val="F6F8F8"/>
          <w:sz w:val="15"/>
          <w:szCs w:val="15"/>
        </w:rPr>
        <w:t xml:space="preserve"> </w:t>
      </w:r>
    </w:p>
    <w:p>
      <w:pPr>
        <w:pStyle w:val="4"/>
        <w:spacing w:before="92"/>
        <w:rPr>
          <w:rFonts w:ascii="Times New Roman" w:hAnsi="Times New Roman"/>
        </w:rPr>
      </w:pPr>
    </w:p>
    <w:sectPr>
      <w:type w:val="continuous"/>
      <w:pgSz w:w="11910" w:h="16840"/>
      <w:pgMar w:top="1380" w:right="1480" w:bottom="72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jc w:val="center"/>
      <w:rPr>
        <w:rFonts w:ascii="MS Sans Serif" w:hAnsi="MS Sans Serif"/>
        <w:sz w:val="16"/>
      </w:rPr>
    </w:pPr>
    <w:bookmarkStart w:id="0" w:name="_GoBack"/>
    <w:bookmarkEnd w:id="0"/>
    <w:r>
      <w:rPr>
        <w:rFonts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4"/>
      <w:numFmt w:val="decimal"/>
      <w:lvlText w:val="%1."/>
      <w:lvlJc w:val="left"/>
      <w:pPr>
        <w:ind w:left="623" w:hanging="4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60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56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52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848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45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41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37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3" w:hanging="424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（%1）"/>
      <w:lvlJc w:val="left"/>
      <w:pPr>
        <w:ind w:left="742" w:hanging="543"/>
        <w:jc w:val="left"/>
      </w:pPr>
      <w:rPr>
        <w:rFonts w:hint="default" w:ascii="宋体" w:hAnsi="宋体" w:eastAsia="宋体" w:cs="宋体"/>
        <w:spacing w:val="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48" w:hanging="54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57" w:hanging="5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5" w:hanging="5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4" w:hanging="5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1" w:hanging="5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0" w:hanging="5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9" w:hanging="543"/>
      </w:pPr>
      <w:rPr>
        <w:rFonts w:hint="default"/>
        <w:lang w:val="zh-CN" w:eastAsia="zh-CN" w:bidi="zh-CN"/>
      </w:rPr>
    </w:lvl>
  </w:abstractNum>
  <w:abstractNum w:abstractNumId="2">
    <w:nsid w:val="B5E306ED"/>
    <w:multiLevelType w:val="multilevel"/>
    <w:tmpl w:val="B5E306ED"/>
    <w:lvl w:ilvl="0" w:tentative="0">
      <w:start w:val="10"/>
      <w:numFmt w:val="decimal"/>
      <w:lvlText w:val="%1."/>
      <w:lvlJc w:val="left"/>
      <w:pPr>
        <w:ind w:left="200" w:hanging="424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424"/>
      </w:pPr>
      <w:rPr>
        <w:rFonts w:hint="default"/>
        <w:lang w:val="zh-CN" w:eastAsia="zh-CN" w:bidi="zh-CN"/>
      </w:rPr>
    </w:lvl>
  </w:abstractNum>
  <w:abstractNum w:abstractNumId="3">
    <w:nsid w:val="BF205925"/>
    <w:multiLevelType w:val="multilevel"/>
    <w:tmpl w:val="BF205925"/>
    <w:lvl w:ilvl="0" w:tentative="0">
      <w:start w:val="3"/>
      <w:numFmt w:val="upperLetter"/>
      <w:lvlText w:val="%1."/>
      <w:lvlJc w:val="left"/>
      <w:pPr>
        <w:ind w:left="200" w:hanging="35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35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35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3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3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3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3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3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354"/>
      </w:pPr>
      <w:rPr>
        <w:rFonts w:hint="default"/>
        <w:lang w:val="zh-CN" w:eastAsia="zh-CN" w:bidi="zh-CN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1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5" w:hanging="529"/>
      </w:pPr>
      <w:rPr>
        <w:rFonts w:hint="default"/>
        <w:lang w:val="zh-CN" w:eastAsia="zh-CN" w:bidi="zh-CN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566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6" w:hanging="3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3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9" w:hanging="3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6" w:hanging="3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3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9" w:hanging="3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6" w:hanging="3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3" w:hanging="366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4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1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25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3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4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50" w:hanging="529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926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0" w:hanging="3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3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3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2" w:hanging="3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3" w:hanging="3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63" w:hanging="3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4" w:hanging="3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5" w:hanging="306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529"/>
      </w:pPr>
      <w:rPr>
        <w:rFonts w:hint="default"/>
        <w:lang w:val="zh-CN" w:eastAsia="zh-CN" w:bidi="zh-CN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18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0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1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11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42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03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34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5" w:hanging="318"/>
      </w:pPr>
      <w:rPr>
        <w:rFonts w:hint="default"/>
        <w:lang w:val="zh-CN" w:eastAsia="zh-CN" w:bidi="zh-CN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529"/>
      </w:pPr>
      <w:rPr>
        <w:rFonts w:hint="default"/>
        <w:lang w:val="zh-CN" w:eastAsia="zh-CN" w:bidi="zh-CN"/>
      </w:rPr>
    </w:lvl>
  </w:abstractNum>
  <w:abstractNum w:abstractNumId="11">
    <w:nsid w:val="03D62ECE"/>
    <w:multiLevelType w:val="multilevel"/>
    <w:tmpl w:val="03D62ECE"/>
    <w:lvl w:ilvl="0" w:tentative="0">
      <w:start w:val="3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1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5" w:hanging="529"/>
      </w:pPr>
      <w:rPr>
        <w:rFonts w:hint="default"/>
        <w:lang w:val="zh-CN" w:eastAsia="zh-CN" w:bidi="zh-CN"/>
      </w:rPr>
    </w:lvl>
  </w:abstractNum>
  <w:abstractNum w:abstractNumId="12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1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5" w:hanging="529"/>
      </w:pPr>
      <w:rPr>
        <w:rFonts w:hint="default"/>
        <w:lang w:val="zh-CN" w:eastAsia="zh-CN" w:bidi="zh-CN"/>
      </w:rPr>
    </w:lvl>
  </w:abstractNum>
  <w:abstractNum w:abstractNumId="13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1"/>
        <w:w w:val="100"/>
        <w:sz w:val="19"/>
        <w:szCs w:val="19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986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1" w:hanging="3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23" w:hanging="3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5" w:hanging="3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67" w:hanging="3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9" w:hanging="3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10" w:hanging="3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2" w:hanging="366"/>
      </w:pPr>
      <w:rPr>
        <w:rFonts w:hint="default"/>
        <w:lang w:val="zh-CN" w:eastAsia="zh-CN" w:bidi="zh-CN"/>
      </w:rPr>
    </w:lvl>
  </w:abstractNum>
  <w:abstractNum w:abstractNumId="14">
    <w:nsid w:val="25B654F3"/>
    <w:multiLevelType w:val="multilevel"/>
    <w:tmpl w:val="25B654F3"/>
    <w:lvl w:ilvl="0" w:tentative="0">
      <w:start w:val="1"/>
      <w:numFmt w:val="upperLetter"/>
      <w:lvlText w:val="%1."/>
      <w:lvlJc w:val="left"/>
      <w:pPr>
        <w:ind w:left="566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6" w:hanging="3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3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9" w:hanging="3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6" w:hanging="3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3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9" w:hanging="3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6" w:hanging="3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3" w:hanging="366"/>
      </w:pPr>
      <w:rPr>
        <w:rFonts w:hint="default"/>
        <w:lang w:val="zh-CN" w:eastAsia="zh-CN" w:bidi="zh-CN"/>
      </w:rPr>
    </w:lvl>
  </w:abstractNum>
  <w:abstractNum w:abstractNumId="15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529"/>
      </w:pPr>
      <w:rPr>
        <w:rFonts w:hint="default"/>
        <w:lang w:val="zh-CN" w:eastAsia="zh-CN" w:bidi="zh-CN"/>
      </w:rPr>
    </w:lvl>
  </w:abstractNum>
  <w:abstractNum w:abstractNumId="16">
    <w:nsid w:val="4C1BAE26"/>
    <w:multiLevelType w:val="multilevel"/>
    <w:tmpl w:val="4C1BAE26"/>
    <w:lvl w:ilvl="0" w:tentative="0">
      <w:start w:val="1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1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5" w:hanging="529"/>
      </w:pPr>
      <w:rPr>
        <w:rFonts w:hint="default"/>
        <w:lang w:val="zh-CN" w:eastAsia="zh-CN" w:bidi="zh-CN"/>
      </w:rPr>
    </w:lvl>
  </w:abstractNum>
  <w:abstractNum w:abstractNumId="17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529"/>
      </w:pPr>
      <w:rPr>
        <w:rFonts w:hint="default"/>
        <w:lang w:val="zh-CN" w:eastAsia="zh-CN" w:bidi="zh-CN"/>
      </w:rPr>
    </w:lvl>
  </w:abstractNum>
  <w:abstractNum w:abstractNumId="18">
    <w:nsid w:val="59ADCABA"/>
    <w:multiLevelType w:val="multilevel"/>
    <w:tmpl w:val="59ADCABA"/>
    <w:lvl w:ilvl="0" w:tentative="0">
      <w:start w:val="7"/>
      <w:numFmt w:val="decimal"/>
      <w:lvlText w:val="%1."/>
      <w:lvlJc w:val="left"/>
      <w:pPr>
        <w:ind w:left="200" w:hanging="318"/>
        <w:jc w:val="left"/>
      </w:pPr>
      <w:rPr>
        <w:rFonts w:hint="default" w:ascii="Times New Roman" w:hAnsi="Times New Roman" w:eastAsia="Times New Roman" w:cs="Times New Roman"/>
        <w:spacing w:val="-106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318"/>
      </w:pPr>
      <w:rPr>
        <w:rFonts w:hint="default"/>
        <w:lang w:val="zh-CN" w:eastAsia="zh-CN" w:bidi="zh-CN"/>
      </w:rPr>
    </w:lvl>
  </w:abstractNum>
  <w:abstractNum w:abstractNumId="19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8"/>
        <w:w w:val="100"/>
        <w:position w:val="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38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01" w:hanging="529"/>
      </w:pPr>
      <w:rPr>
        <w:rFonts w:hint="default"/>
        <w:lang w:val="zh-CN" w:eastAsia="zh-CN" w:bidi="zh-CN"/>
      </w:rPr>
    </w:lvl>
  </w:abstractNum>
  <w:abstractNum w:abstractNumId="20">
    <w:nsid w:val="60382F6E"/>
    <w:multiLevelType w:val="multilevel"/>
    <w:tmpl w:val="60382F6E"/>
    <w:lvl w:ilvl="0" w:tentative="0">
      <w:start w:val="1"/>
      <w:numFmt w:val="decimal"/>
      <w:lvlText w:val="（%1）"/>
      <w:lvlJc w:val="left"/>
      <w:pPr>
        <w:ind w:left="800" w:hanging="600"/>
        <w:jc w:val="left"/>
      </w:pPr>
      <w:rPr>
        <w:rFonts w:hint="default" w:ascii="宋体" w:hAnsi="宋体" w:eastAsia="宋体" w:cs="宋体"/>
        <w:spacing w:val="-84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2" w:hanging="6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5" w:hanging="6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7" w:hanging="6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0" w:hanging="6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6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5" w:hanging="6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18" w:hanging="6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1" w:hanging="600"/>
      </w:pPr>
      <w:rPr>
        <w:rFonts w:hint="default"/>
        <w:lang w:val="zh-CN" w:eastAsia="zh-CN" w:bidi="zh-CN"/>
      </w:rPr>
    </w:lvl>
  </w:abstractNum>
  <w:abstractNum w:abstractNumId="21">
    <w:nsid w:val="72183CF9"/>
    <w:multiLevelType w:val="multilevel"/>
    <w:tmpl w:val="72183CF9"/>
    <w:lvl w:ilvl="0" w:tentative="0">
      <w:start w:val="3"/>
      <w:numFmt w:val="upperLetter"/>
      <w:lvlText w:val="%1."/>
      <w:lvlJc w:val="left"/>
      <w:pPr>
        <w:ind w:left="554" w:hanging="35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6" w:hanging="35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35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9" w:hanging="35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6" w:hanging="35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35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9" w:hanging="35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6" w:hanging="35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3" w:hanging="354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653EF"/>
    <w:rsid w:val="003237B4"/>
    <w:rsid w:val="008653EF"/>
    <w:rsid w:val="14DA283E"/>
    <w:rsid w:val="58F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3"/>
      <w:ind w:left="308" w:right="426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200"/>
      <w:outlineLvl w:val="1"/>
    </w:pPr>
    <w:rPr>
      <w:b/>
      <w:bCs/>
      <w:sz w:val="21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00"/>
    </w:pPr>
    <w:rPr>
      <w:sz w:val="21"/>
      <w:szCs w:val="21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00000"/>
      <w:u w:val="non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00"/>
    </w:pPr>
  </w:style>
  <w:style w:type="paragraph" w:customStyle="1" w:styleId="13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character" w:customStyle="1" w:styleId="14">
    <w:name w:val="批注框文本 Char"/>
    <w:basedOn w:val="9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眉 Char"/>
    <w:basedOn w:val="9"/>
    <w:link w:val="7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49.jpeg"/><Relationship Id="rId53" Type="http://schemas.openxmlformats.org/officeDocument/2006/relationships/image" Target="media/image48.jpeg"/><Relationship Id="rId52" Type="http://schemas.openxmlformats.org/officeDocument/2006/relationships/image" Target="media/image47.jpeg"/><Relationship Id="rId51" Type="http://schemas.openxmlformats.org/officeDocument/2006/relationships/image" Target="media/image46.jpe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jpe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3238</Words>
  <Characters>3595</Characters>
  <Application>WPS Office_11.1.0.11365_F1E327BC-269C-435d-A152-05C5408002CA</Application>
  <DocSecurity>0</DocSecurity>
  <Lines>239</Lines>
  <Paragraphs>262</Paragraphs>
  <ScaleCrop>false</ScaleCrop>
  <LinksUpToDate>false</LinksUpToDate>
  <CharactersWithSpaces>6571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2019-06-04T12:58:00Z</dcterms:created>
  <dcterms:modified xsi:type="dcterms:W3CDTF">2022-03-15T07:14:02Z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82213A077EB8407882B8A7B1C9A7E7AC</vt:lpwstr>
  </property>
</Properties>
</file>